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521BEE" w:rsidP="00521BEE">
      <w:pPr>
        <w:tabs>
          <w:tab w:val="left" w:pos="6375"/>
        </w:tabs>
        <w:rPr>
          <w:rFonts w:ascii="Cambria" w:hAnsi="Cambria" w:cs="Arial"/>
          <w:b/>
          <w:sz w:val="22"/>
          <w:szCs w:val="22"/>
          <w:lang w:val="pl-PL"/>
        </w:rPr>
      </w:pPr>
      <w:r>
        <w:rPr>
          <w:rFonts w:ascii="Cambria" w:hAnsi="Cambria" w:cs="Arial"/>
          <w:b/>
          <w:sz w:val="22"/>
          <w:szCs w:val="22"/>
          <w:lang w:val="pl-PL"/>
        </w:rPr>
        <w:tab/>
      </w: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787BD8" w:rsidRPr="00A35FE8" w:rsidRDefault="00787BD8" w:rsidP="00787BD8">
      <w:pPr>
        <w:jc w:val="center"/>
        <w:rPr>
          <w:rFonts w:ascii="Cambria" w:eastAsia="Calibri" w:hAnsi="Cambria"/>
          <w:b/>
          <w:caps/>
          <w:color w:val="000000"/>
          <w:sz w:val="36"/>
          <w:szCs w:val="36"/>
          <w:lang w:val="sl-SI" w:eastAsia="sl-SI"/>
        </w:rPr>
      </w:pPr>
      <w:r w:rsidRPr="00A35FE8">
        <w:rPr>
          <w:rFonts w:ascii="Cambria" w:eastAsia="Calibri" w:hAnsi="Cambria"/>
          <w:b/>
          <w:caps/>
          <w:color w:val="000000"/>
          <w:sz w:val="36"/>
          <w:szCs w:val="36"/>
          <w:lang w:val="sl-SI" w:eastAsia="sl-SI"/>
        </w:rPr>
        <w:t>Dokumentacija v zvezi z oddajo javnega naročila</w:t>
      </w:r>
    </w:p>
    <w:p w:rsidR="00386074" w:rsidRPr="00A35FE8" w:rsidRDefault="000862F9" w:rsidP="00787BD8">
      <w:pPr>
        <w:jc w:val="center"/>
        <w:rPr>
          <w:rFonts w:ascii="Cambria" w:hAnsi="Cambria" w:cs="Arial"/>
          <w:b/>
          <w:caps/>
          <w:color w:val="000000"/>
          <w:sz w:val="36"/>
          <w:szCs w:val="36"/>
          <w:lang w:val="pl-PL"/>
        </w:rPr>
      </w:pPr>
      <w:r w:rsidRPr="00A35FE8">
        <w:rPr>
          <w:rFonts w:ascii="Cambria" w:eastAsia="Calibri" w:hAnsi="Cambria"/>
          <w:b/>
          <w:caps/>
          <w:color w:val="000000"/>
          <w:sz w:val="36"/>
          <w:szCs w:val="36"/>
          <w:lang w:val="sl-SI" w:eastAsia="sl-SI"/>
        </w:rPr>
        <w:t>(</w:t>
      </w:r>
      <w:r w:rsidR="00787BD8" w:rsidRPr="00A35FE8">
        <w:rPr>
          <w:rFonts w:ascii="Cambria" w:eastAsia="Calibri" w:hAnsi="Cambria"/>
          <w:b/>
          <w:caps/>
          <w:color w:val="000000"/>
          <w:sz w:val="36"/>
          <w:szCs w:val="36"/>
          <w:lang w:val="sl-SI" w:eastAsia="sl-SI"/>
        </w:rPr>
        <w:t>V nadaljevanju: Razpisna dokumentacija)</w:t>
      </w:r>
      <w:r w:rsidR="00F7763E" w:rsidRPr="00A35FE8">
        <w:rPr>
          <w:rFonts w:ascii="Cambria" w:hAnsi="Cambria" w:cs="Arial"/>
          <w:b/>
          <w:caps/>
          <w:color w:val="000000"/>
          <w:sz w:val="36"/>
          <w:szCs w:val="36"/>
          <w:lang w:val="pl-PL"/>
        </w:rPr>
        <w:t xml:space="preserve"> </w:t>
      </w: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r w:rsidRPr="00A35FE8">
        <w:rPr>
          <w:rFonts w:ascii="Cambria" w:hAnsi="Cambria" w:cs="Arial"/>
          <w:b/>
          <w:color w:val="000000"/>
          <w:sz w:val="36"/>
          <w:szCs w:val="36"/>
          <w:lang w:val="pl-PL"/>
        </w:rPr>
        <w:t>O</w:t>
      </w:r>
      <w:r w:rsidR="00850D33" w:rsidRPr="00A35FE8">
        <w:rPr>
          <w:rFonts w:ascii="Cambria" w:hAnsi="Cambria" w:cs="Arial"/>
          <w:b/>
          <w:color w:val="000000"/>
          <w:sz w:val="36"/>
          <w:szCs w:val="36"/>
          <w:lang w:val="pl-PL"/>
        </w:rPr>
        <w:t>MEJENI</w:t>
      </w:r>
      <w:r w:rsidRPr="00A35FE8">
        <w:rPr>
          <w:rFonts w:ascii="Cambria" w:hAnsi="Cambria" w:cs="Arial"/>
          <w:b/>
          <w:color w:val="000000"/>
          <w:sz w:val="36"/>
          <w:szCs w:val="36"/>
          <w:lang w:val="pl-PL"/>
        </w:rPr>
        <w:t xml:space="preserve"> POSTOPEK</w:t>
      </w:r>
    </w:p>
    <w:p w:rsidR="00787BD8" w:rsidRPr="00A35FE8" w:rsidRDefault="00787BD8" w:rsidP="00787BD8">
      <w:pPr>
        <w:jc w:val="center"/>
        <w:rPr>
          <w:rFonts w:ascii="Cambria" w:hAnsi="Cambria" w:cs="Arial"/>
          <w:color w:val="000000"/>
          <w:sz w:val="16"/>
          <w:szCs w:val="16"/>
          <w:lang w:val="pl-PL"/>
        </w:rPr>
      </w:pPr>
      <w:r w:rsidRPr="00A35FE8">
        <w:rPr>
          <w:rFonts w:ascii="Cambria" w:hAnsi="Cambria" w:cs="Arial"/>
          <w:color w:val="000000"/>
          <w:sz w:val="16"/>
          <w:szCs w:val="16"/>
          <w:lang w:val="pl-PL"/>
        </w:rPr>
        <w:t>(vrsta postopka)</w:t>
      </w:r>
    </w:p>
    <w:p w:rsidR="00787BD8" w:rsidRPr="00A35FE8" w:rsidRDefault="00787BD8" w:rsidP="00787BD8">
      <w:pPr>
        <w:jc w:val="center"/>
        <w:rPr>
          <w:rFonts w:ascii="Cambria" w:hAnsi="Cambria" w:cs="Arial"/>
          <w:b/>
          <w:color w:val="000000"/>
          <w:sz w:val="36"/>
          <w:szCs w:val="36"/>
          <w:lang w:val="pl-PL"/>
        </w:rPr>
      </w:pPr>
    </w:p>
    <w:p w:rsidR="00386074" w:rsidRPr="00A35FE8" w:rsidRDefault="00386074" w:rsidP="005E093E">
      <w:pPr>
        <w:jc w:val="center"/>
        <w:rPr>
          <w:rFonts w:ascii="Cambria" w:hAnsi="Cambria" w:cs="Arial"/>
          <w:color w:val="000000"/>
          <w:lang w:val="pl-PL"/>
        </w:rPr>
      </w:pPr>
    </w:p>
    <w:p w:rsidR="00473F5D" w:rsidRPr="00A35FE8" w:rsidRDefault="00386074" w:rsidP="005E093E">
      <w:pPr>
        <w:jc w:val="center"/>
        <w:rPr>
          <w:rFonts w:ascii="Cambria" w:hAnsi="Cambria" w:cs="Arial"/>
          <w:b/>
          <w:color w:val="000000"/>
          <w:sz w:val="28"/>
          <w:szCs w:val="28"/>
          <w:lang w:val="pl-PL"/>
        </w:rPr>
      </w:pPr>
      <w:r w:rsidRPr="00A35FE8">
        <w:rPr>
          <w:rFonts w:ascii="Cambria" w:hAnsi="Cambria" w:cs="Arial"/>
          <w:b/>
          <w:color w:val="000000"/>
          <w:sz w:val="28"/>
          <w:szCs w:val="28"/>
          <w:lang w:val="pl-PL"/>
        </w:rPr>
        <w:t>ZA</w:t>
      </w:r>
    </w:p>
    <w:p w:rsidR="00473F5D" w:rsidRPr="00A35FE8" w:rsidRDefault="00473F5D" w:rsidP="005E093E">
      <w:pPr>
        <w:jc w:val="center"/>
        <w:rPr>
          <w:rFonts w:ascii="Cambria" w:hAnsi="Cambria" w:cs="Arial"/>
          <w:b/>
          <w:color w:val="000000"/>
          <w:sz w:val="28"/>
          <w:szCs w:val="28"/>
          <w:lang w:val="pl-PL"/>
        </w:rPr>
      </w:pPr>
    </w:p>
    <w:p w:rsidR="00473F5D" w:rsidRPr="00A35FE8" w:rsidRDefault="00D14F37" w:rsidP="00D14F37">
      <w:pPr>
        <w:pStyle w:val="Slog1"/>
        <w:numPr>
          <w:ilvl w:val="0"/>
          <w:numId w:val="0"/>
        </w:numPr>
        <w:ind w:left="397"/>
        <w:jc w:val="center"/>
        <w:rPr>
          <w:rFonts w:ascii="Cambria" w:hAnsi="Cambria" w:cs="Arial"/>
          <w:b/>
          <w:caps/>
          <w:color w:val="000000"/>
          <w:sz w:val="36"/>
          <w:szCs w:val="36"/>
        </w:rPr>
      </w:pPr>
      <w:r w:rsidRPr="00A35FE8">
        <w:rPr>
          <w:rFonts w:ascii="Cambria" w:hAnsi="Cambria" w:cs="Arial"/>
          <w:b/>
          <w:caps/>
          <w:color w:val="000000"/>
          <w:sz w:val="36"/>
          <w:szCs w:val="36"/>
        </w:rPr>
        <w:t>»</w:t>
      </w:r>
      <w:r w:rsidR="00057269">
        <w:rPr>
          <w:rFonts w:ascii="Cambria" w:hAnsi="Cambria" w:cs="Arial"/>
          <w:b/>
          <w:caps/>
          <w:color w:val="000000"/>
          <w:sz w:val="36"/>
          <w:szCs w:val="36"/>
          <w:lang w:val="en-GB"/>
        </w:rPr>
        <w:t>DOBAVA IN VZDRŽEVANJE RAČUNALNIŠKE OPREME</w:t>
      </w:r>
      <w:r w:rsidR="0042153E" w:rsidRPr="00A35FE8">
        <w:rPr>
          <w:rFonts w:ascii="Cambria" w:hAnsi="Cambria" w:cs="Arial"/>
          <w:b/>
          <w:caps/>
          <w:color w:val="000000"/>
          <w:sz w:val="36"/>
          <w:szCs w:val="36"/>
          <w:lang w:val="pt-BR"/>
        </w:rPr>
        <w:t>«</w:t>
      </w:r>
    </w:p>
    <w:p w:rsidR="00386074" w:rsidRPr="00A35FE8" w:rsidRDefault="00386074" w:rsidP="005E093E">
      <w:pPr>
        <w:jc w:val="center"/>
        <w:rPr>
          <w:rFonts w:ascii="Cambria" w:hAnsi="Cambria" w:cs="Arial"/>
          <w:color w:val="000000"/>
          <w:sz w:val="16"/>
          <w:szCs w:val="16"/>
          <w:lang w:val="pl-PL"/>
        </w:rPr>
      </w:pPr>
      <w:r w:rsidRPr="00A35FE8">
        <w:rPr>
          <w:rFonts w:ascii="Cambria" w:hAnsi="Cambria" w:cs="Arial"/>
          <w:b/>
          <w:color w:val="000000"/>
          <w:sz w:val="28"/>
          <w:szCs w:val="28"/>
          <w:lang w:val="pl-PL"/>
        </w:rPr>
        <w:t xml:space="preserve"> </w:t>
      </w:r>
      <w:r w:rsidR="005E093E" w:rsidRPr="00A35FE8">
        <w:rPr>
          <w:rFonts w:ascii="Cambria" w:hAnsi="Cambria" w:cs="Arial"/>
          <w:color w:val="000000"/>
          <w:sz w:val="16"/>
          <w:szCs w:val="16"/>
          <w:lang w:val="pl-PL"/>
        </w:rPr>
        <w:t>(predmet)</w:t>
      </w:r>
    </w:p>
    <w:p w:rsidR="00386074" w:rsidRPr="00A35FE8" w:rsidRDefault="00386074" w:rsidP="005E093E">
      <w:pPr>
        <w:jc w:val="center"/>
        <w:rPr>
          <w:rFonts w:ascii="Cambria" w:hAnsi="Cambria" w:cs="Arial"/>
          <w:color w:val="000000"/>
          <w:sz w:val="22"/>
          <w:szCs w:val="22"/>
          <w:lang w:val="pl-PL"/>
        </w:rPr>
      </w:pP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3B6D02" w:rsidRPr="00A35FE8" w:rsidRDefault="003B6D02" w:rsidP="005E093E">
      <w:pPr>
        <w:jc w:val="center"/>
        <w:rPr>
          <w:rFonts w:ascii="Cambria" w:hAnsi="Cambria" w:cs="Arial"/>
          <w:color w:val="000000"/>
          <w:sz w:val="22"/>
          <w:szCs w:val="22"/>
          <w:lang w:val="pl-PL"/>
        </w:rPr>
      </w:pPr>
    </w:p>
    <w:p w:rsidR="003B6D02" w:rsidRPr="00A35FE8" w:rsidRDefault="003B6D02" w:rsidP="003B6D02">
      <w:pPr>
        <w:jc w:val="center"/>
        <w:rPr>
          <w:rFonts w:ascii="Cambria" w:hAnsi="Cambria"/>
          <w:color w:val="000000"/>
          <w:sz w:val="36"/>
          <w:szCs w:val="36"/>
          <w:lang w:val="da-DK"/>
        </w:rPr>
      </w:pPr>
      <w:r w:rsidRPr="00A35FE8">
        <w:rPr>
          <w:rFonts w:ascii="Cambria" w:hAnsi="Cambria" w:cs="Calibri"/>
          <w:b/>
          <w:color w:val="000000"/>
          <w:sz w:val="36"/>
          <w:szCs w:val="36"/>
          <w:lang w:val="da-DK"/>
        </w:rPr>
        <w:t>JN</w:t>
      </w:r>
      <w:r w:rsidR="00735C3C" w:rsidRPr="00A35FE8">
        <w:rPr>
          <w:rFonts w:ascii="Cambria" w:hAnsi="Cambria" w:cs="Calibri"/>
          <w:b/>
          <w:color w:val="000000"/>
          <w:sz w:val="36"/>
          <w:szCs w:val="36"/>
          <w:lang w:val="da-DK"/>
        </w:rPr>
        <w:t>6</w:t>
      </w:r>
      <w:r w:rsidRPr="00A35FE8">
        <w:rPr>
          <w:rFonts w:ascii="Cambria" w:hAnsi="Cambria" w:cs="Calibri"/>
          <w:b/>
          <w:color w:val="000000"/>
          <w:sz w:val="36"/>
          <w:szCs w:val="36"/>
          <w:lang w:val="da-DK"/>
        </w:rPr>
        <w:t>/</w:t>
      </w:r>
      <w:r w:rsidR="00CD29E3" w:rsidRPr="00A35FE8">
        <w:rPr>
          <w:rFonts w:ascii="Cambria" w:hAnsi="Cambria" w:cs="Calibri"/>
          <w:b/>
          <w:color w:val="000000"/>
          <w:sz w:val="36"/>
          <w:szCs w:val="36"/>
          <w:lang w:val="da-DK"/>
        </w:rPr>
        <w:t>18</w:t>
      </w:r>
      <w:r w:rsidR="00294CBA" w:rsidRPr="00A35FE8">
        <w:rPr>
          <w:rFonts w:ascii="Cambria" w:hAnsi="Cambria" w:cs="Calibri"/>
          <w:b/>
          <w:color w:val="000000"/>
          <w:sz w:val="36"/>
          <w:szCs w:val="36"/>
          <w:lang w:val="da-DK"/>
        </w:rPr>
        <w:t xml:space="preserve">  </w:t>
      </w:r>
    </w:p>
    <w:p w:rsidR="003B6D02" w:rsidRPr="00A35FE8" w:rsidRDefault="00787BD8" w:rsidP="003B6D02">
      <w:pPr>
        <w:jc w:val="center"/>
        <w:rPr>
          <w:rFonts w:ascii="Cambria" w:hAnsi="Cambria" w:cs="Arial"/>
          <w:color w:val="000000"/>
          <w:sz w:val="16"/>
          <w:szCs w:val="16"/>
          <w:lang w:val="pl-PL"/>
        </w:rPr>
      </w:pPr>
      <w:r w:rsidRPr="00A35FE8">
        <w:rPr>
          <w:rFonts w:ascii="Cambria" w:hAnsi="Cambria"/>
          <w:color w:val="000000"/>
          <w:sz w:val="16"/>
          <w:szCs w:val="16"/>
          <w:lang w:val="da-DK"/>
        </w:rPr>
        <w:t>(i</w:t>
      </w:r>
      <w:r w:rsidR="003B6D02" w:rsidRPr="00A35FE8">
        <w:rPr>
          <w:rFonts w:ascii="Cambria" w:hAnsi="Cambria"/>
          <w:color w:val="000000"/>
          <w:sz w:val="16"/>
          <w:szCs w:val="16"/>
          <w:lang w:val="da-DK"/>
        </w:rPr>
        <w:t>nterna referenčna številka javnega naročila)</w:t>
      </w: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FB33C9">
      <w:pPr>
        <w:jc w:val="center"/>
        <w:rPr>
          <w:rFonts w:ascii="Cambria" w:hAnsi="Cambria" w:cs="Arial"/>
          <w:color w:val="000000"/>
          <w:sz w:val="22"/>
          <w:szCs w:val="22"/>
          <w:lang w:val="pl-PL"/>
        </w:rPr>
      </w:pPr>
    </w:p>
    <w:p w:rsidR="00386074" w:rsidRPr="00A35FE8" w:rsidRDefault="00386074" w:rsidP="00521BEE">
      <w:pPr>
        <w:jc w:val="right"/>
        <w:rPr>
          <w:rFonts w:ascii="Cambria" w:hAnsi="Cambria" w:cs="Arial"/>
          <w:color w:val="000000"/>
          <w:sz w:val="22"/>
          <w:szCs w:val="22"/>
          <w:lang w:val="pl-PL"/>
        </w:rPr>
      </w:pPr>
    </w:p>
    <w:p w:rsidR="005E093E" w:rsidRPr="00A35FE8" w:rsidRDefault="005E093E" w:rsidP="005E093E">
      <w:pPr>
        <w:jc w:val="center"/>
        <w:rPr>
          <w:rFonts w:ascii="Cambria" w:hAnsi="Cambria" w:cs="Arial"/>
          <w:color w:val="000000"/>
          <w:sz w:val="22"/>
          <w:szCs w:val="22"/>
          <w:lang w:val="pl-PL"/>
        </w:rPr>
      </w:pPr>
    </w:p>
    <w:p w:rsidR="00EE6827" w:rsidRPr="00A35FE8" w:rsidRDefault="00EE6827"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E127D9" w:rsidRPr="00A35FE8" w:rsidRDefault="00E127D9" w:rsidP="005E093E">
      <w:pPr>
        <w:jc w:val="center"/>
        <w:rPr>
          <w:rFonts w:ascii="Cambria" w:hAnsi="Cambria" w:cs="Arial"/>
          <w:color w:val="000000"/>
          <w:sz w:val="22"/>
          <w:szCs w:val="22"/>
          <w:lang w:val="pl-PL"/>
        </w:rPr>
      </w:pPr>
    </w:p>
    <w:p w:rsidR="00F5651B" w:rsidRPr="00A35FE8" w:rsidRDefault="00F565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A046DE" w:rsidRPr="002E064A" w:rsidRDefault="003C1B79" w:rsidP="002E064A">
      <w:pPr>
        <w:jc w:val="center"/>
        <w:rPr>
          <w:rFonts w:ascii="Cambria" w:hAnsi="Cambria" w:cs="Arial"/>
          <w:b/>
          <w:color w:val="000000"/>
          <w:sz w:val="24"/>
          <w:szCs w:val="24"/>
          <w:lang w:val="pl-PL"/>
        </w:rPr>
      </w:pPr>
      <w:r>
        <w:rPr>
          <w:rStyle w:val="tevilkastrani"/>
          <w:rFonts w:ascii="Cambria" w:hAnsi="Cambria"/>
          <w:b/>
          <w:color w:val="000000"/>
          <w:sz w:val="24"/>
          <w:szCs w:val="24"/>
        </w:rPr>
        <w:t>03</w:t>
      </w:r>
      <w:r w:rsidR="002E064A" w:rsidRPr="002E064A">
        <w:rPr>
          <w:rStyle w:val="tevilkastrani"/>
          <w:rFonts w:ascii="Cambria" w:hAnsi="Cambria"/>
          <w:b/>
          <w:color w:val="000000"/>
          <w:sz w:val="24"/>
          <w:szCs w:val="24"/>
        </w:rPr>
        <w:t>.0</w:t>
      </w:r>
      <w:r>
        <w:rPr>
          <w:rStyle w:val="tevilkastrani"/>
          <w:rFonts w:ascii="Cambria" w:hAnsi="Cambria"/>
          <w:b/>
          <w:color w:val="000000"/>
          <w:sz w:val="24"/>
          <w:szCs w:val="24"/>
        </w:rPr>
        <w:t>4</w:t>
      </w:r>
      <w:r w:rsidR="002E064A" w:rsidRPr="002E064A">
        <w:rPr>
          <w:rStyle w:val="tevilkastrani"/>
          <w:rFonts w:ascii="Cambria" w:hAnsi="Cambria"/>
          <w:b/>
          <w:color w:val="000000"/>
          <w:sz w:val="24"/>
          <w:szCs w:val="24"/>
        </w:rPr>
        <w:t>.2018</w:t>
      </w:r>
    </w:p>
    <w:p w:rsidR="005F4D73" w:rsidRPr="00A35FE8" w:rsidRDefault="005F4D73" w:rsidP="005F4D73">
      <w:pPr>
        <w:rPr>
          <w:rFonts w:ascii="Cambria" w:hAnsi="Cambria"/>
          <w:b/>
          <w:sz w:val="28"/>
          <w:szCs w:val="28"/>
        </w:rPr>
      </w:pPr>
      <w:r w:rsidRPr="00A35FE8">
        <w:rPr>
          <w:rFonts w:ascii="Cambria" w:hAnsi="Cambria"/>
          <w:b/>
          <w:sz w:val="28"/>
          <w:szCs w:val="28"/>
        </w:rPr>
        <w:lastRenderedPageBreak/>
        <w:t>KAZALO</w:t>
      </w:r>
    </w:p>
    <w:p w:rsidR="005F4D73" w:rsidRPr="00F840E8" w:rsidRDefault="005F4D73" w:rsidP="005F4D73">
      <w:pPr>
        <w:rPr>
          <w:rFonts w:ascii="Cambria" w:hAnsi="Cambria"/>
          <w:b/>
          <w:sz w:val="24"/>
          <w:szCs w:val="24"/>
        </w:rPr>
      </w:pPr>
    </w:p>
    <w:p w:rsidR="005F4D73" w:rsidRPr="00F840E8" w:rsidRDefault="005F4D73" w:rsidP="00D67B3B">
      <w:pPr>
        <w:numPr>
          <w:ilvl w:val="0"/>
          <w:numId w:val="1"/>
        </w:numPr>
        <w:rPr>
          <w:rFonts w:ascii="Cambria" w:hAnsi="Cambria"/>
          <w:b/>
          <w:sz w:val="24"/>
          <w:szCs w:val="24"/>
        </w:rPr>
      </w:pPr>
      <w:r w:rsidRPr="00F840E8">
        <w:rPr>
          <w:rFonts w:ascii="Cambria" w:hAnsi="Cambria"/>
          <w:b/>
          <w:sz w:val="24"/>
          <w:szCs w:val="24"/>
        </w:rPr>
        <w:t>Povabilo k oddaji p</w:t>
      </w:r>
      <w:r w:rsidR="00850D33" w:rsidRPr="00F840E8">
        <w:rPr>
          <w:rFonts w:ascii="Cambria" w:hAnsi="Cambria"/>
          <w:b/>
          <w:sz w:val="24"/>
          <w:szCs w:val="24"/>
        </w:rPr>
        <w:t>rijave</w:t>
      </w:r>
      <w:r w:rsidRPr="00F840E8">
        <w:rPr>
          <w:rFonts w:ascii="Cambria" w:hAnsi="Cambria"/>
          <w:b/>
          <w:sz w:val="24"/>
          <w:szCs w:val="24"/>
        </w:rPr>
        <w:t xml:space="preserve"> </w:t>
      </w:r>
    </w:p>
    <w:p w:rsidR="005F4D73" w:rsidRPr="00F840E8" w:rsidRDefault="005F4D73" w:rsidP="005F4D73">
      <w:pPr>
        <w:rPr>
          <w:rFonts w:ascii="Cambria" w:hAnsi="Cambria"/>
          <w:b/>
          <w:sz w:val="24"/>
          <w:szCs w:val="24"/>
        </w:rPr>
      </w:pPr>
    </w:p>
    <w:p w:rsidR="005F4D73" w:rsidRPr="00F840E8" w:rsidRDefault="00AD0EF3" w:rsidP="00D67B3B">
      <w:pPr>
        <w:numPr>
          <w:ilvl w:val="0"/>
          <w:numId w:val="1"/>
        </w:numPr>
        <w:rPr>
          <w:rFonts w:ascii="Cambria" w:hAnsi="Cambria"/>
          <w:b/>
          <w:sz w:val="24"/>
          <w:szCs w:val="24"/>
        </w:rPr>
      </w:pPr>
      <w:r w:rsidRPr="00F840E8">
        <w:rPr>
          <w:rFonts w:ascii="Cambria" w:hAnsi="Cambria"/>
          <w:b/>
          <w:sz w:val="24"/>
          <w:szCs w:val="24"/>
        </w:rPr>
        <w:t>Navodila prijavitelje</w:t>
      </w:r>
      <w:r w:rsidR="005F4D73" w:rsidRPr="00F840E8">
        <w:rPr>
          <w:rFonts w:ascii="Cambria" w:hAnsi="Cambria"/>
          <w:b/>
          <w:sz w:val="24"/>
          <w:szCs w:val="24"/>
        </w:rPr>
        <w:t>m za izdelavo p</w:t>
      </w:r>
      <w:r w:rsidR="00850D33" w:rsidRPr="00F840E8">
        <w:rPr>
          <w:rFonts w:ascii="Cambria" w:hAnsi="Cambria"/>
          <w:b/>
          <w:sz w:val="24"/>
          <w:szCs w:val="24"/>
        </w:rPr>
        <w:t>rijave</w:t>
      </w:r>
    </w:p>
    <w:p w:rsidR="005F4D73" w:rsidRPr="00F840E8" w:rsidRDefault="005F4D73" w:rsidP="005F4D73">
      <w:pPr>
        <w:rPr>
          <w:rFonts w:ascii="Cambria" w:hAnsi="Cambria"/>
          <w:b/>
          <w:sz w:val="24"/>
          <w:szCs w:val="24"/>
        </w:rPr>
      </w:pPr>
    </w:p>
    <w:p w:rsidR="005F4D73" w:rsidRPr="00F840E8" w:rsidRDefault="00354EB7" w:rsidP="00D67B3B">
      <w:pPr>
        <w:numPr>
          <w:ilvl w:val="0"/>
          <w:numId w:val="1"/>
        </w:numPr>
        <w:rPr>
          <w:rFonts w:ascii="Cambria" w:hAnsi="Cambria"/>
          <w:b/>
          <w:sz w:val="24"/>
          <w:szCs w:val="24"/>
        </w:rPr>
      </w:pPr>
      <w:r w:rsidRPr="00F840E8">
        <w:rPr>
          <w:rFonts w:ascii="Cambria" w:hAnsi="Cambria"/>
          <w:b/>
          <w:sz w:val="24"/>
          <w:szCs w:val="24"/>
        </w:rPr>
        <w:t>Specifikacija potreb</w:t>
      </w:r>
    </w:p>
    <w:p w:rsidR="005F4D73" w:rsidRPr="00F840E8" w:rsidRDefault="005F4D73" w:rsidP="005F4D73">
      <w:pPr>
        <w:rPr>
          <w:rFonts w:ascii="Cambria" w:hAnsi="Cambria"/>
          <w:b/>
          <w:sz w:val="24"/>
          <w:szCs w:val="24"/>
        </w:rPr>
      </w:pPr>
    </w:p>
    <w:p w:rsidR="000D6B35" w:rsidRPr="00F840E8" w:rsidRDefault="00AD0EF3" w:rsidP="000D6B35">
      <w:pPr>
        <w:numPr>
          <w:ilvl w:val="0"/>
          <w:numId w:val="1"/>
        </w:numPr>
        <w:rPr>
          <w:rFonts w:ascii="Cambria" w:hAnsi="Cambria"/>
          <w:b/>
          <w:sz w:val="24"/>
          <w:szCs w:val="24"/>
        </w:rPr>
      </w:pPr>
      <w:r w:rsidRPr="00F840E8">
        <w:rPr>
          <w:rFonts w:ascii="Cambria" w:hAnsi="Cambria"/>
          <w:b/>
          <w:sz w:val="24"/>
          <w:szCs w:val="24"/>
        </w:rPr>
        <w:t>Podatki o prijavitelj</w:t>
      </w:r>
      <w:r w:rsidR="000D6B35" w:rsidRPr="00F840E8">
        <w:rPr>
          <w:rFonts w:ascii="Cambria" w:hAnsi="Cambria"/>
          <w:b/>
          <w:sz w:val="24"/>
          <w:szCs w:val="24"/>
        </w:rPr>
        <w:t xml:space="preserve">u - </w:t>
      </w:r>
      <w:r w:rsidR="000D6B35" w:rsidRPr="00F840E8">
        <w:rPr>
          <w:rFonts w:ascii="Cambria" w:hAnsi="Cambria"/>
          <w:b/>
          <w:caps/>
          <w:sz w:val="24"/>
          <w:szCs w:val="24"/>
        </w:rPr>
        <w:t>obrazec 1</w:t>
      </w:r>
    </w:p>
    <w:p w:rsidR="00940881" w:rsidRPr="00F840E8" w:rsidRDefault="00940881" w:rsidP="00C12310">
      <w:pPr>
        <w:ind w:left="720"/>
        <w:rPr>
          <w:rFonts w:ascii="Cambria" w:hAnsi="Cambria" w:cs="Arial"/>
          <w:b/>
          <w:color w:val="000000"/>
          <w:sz w:val="24"/>
          <w:szCs w:val="24"/>
          <w:lang w:val="pl-PL"/>
        </w:rPr>
      </w:pPr>
      <w:r w:rsidRPr="00F840E8">
        <w:rPr>
          <w:rFonts w:ascii="Cambria" w:hAnsi="Cambria" w:cs="Arial"/>
          <w:b/>
          <w:color w:val="000000"/>
          <w:sz w:val="24"/>
          <w:szCs w:val="24"/>
        </w:rPr>
        <w:t>Podatki o vo</w:t>
      </w:r>
      <w:r w:rsidR="00AD0EF3" w:rsidRPr="00F840E8">
        <w:rPr>
          <w:rFonts w:ascii="Cambria" w:hAnsi="Cambria" w:cs="Arial"/>
          <w:b/>
          <w:color w:val="000000"/>
          <w:sz w:val="24"/>
          <w:szCs w:val="24"/>
        </w:rPr>
        <w:t>dilnem partnerju v skupni prijav</w:t>
      </w:r>
      <w:r w:rsidRPr="00F840E8">
        <w:rPr>
          <w:rFonts w:ascii="Cambria" w:hAnsi="Cambria" w:cs="Arial"/>
          <w:b/>
          <w:color w:val="000000"/>
          <w:sz w:val="24"/>
          <w:szCs w:val="24"/>
        </w:rPr>
        <w:t xml:space="preserve">i – OBRAZEC </w:t>
      </w:r>
      <w:r w:rsidR="009A7D3B" w:rsidRPr="00F840E8">
        <w:rPr>
          <w:rFonts w:ascii="Cambria" w:hAnsi="Cambria" w:cs="Arial"/>
          <w:b/>
          <w:color w:val="000000"/>
          <w:sz w:val="24"/>
          <w:szCs w:val="24"/>
        </w:rPr>
        <w:t>2</w:t>
      </w:r>
    </w:p>
    <w:p w:rsidR="000D6B35" w:rsidRPr="00F840E8" w:rsidRDefault="00940881" w:rsidP="003F6B98">
      <w:pPr>
        <w:ind w:left="720"/>
        <w:rPr>
          <w:rFonts w:ascii="Cambria" w:hAnsi="Cambria"/>
          <w:b/>
          <w:sz w:val="24"/>
          <w:szCs w:val="24"/>
          <w:lang w:val="pl-PL"/>
        </w:rPr>
      </w:pPr>
      <w:r w:rsidRPr="00F840E8">
        <w:rPr>
          <w:rFonts w:ascii="Cambria" w:hAnsi="Cambria"/>
          <w:b/>
          <w:sz w:val="24"/>
          <w:szCs w:val="24"/>
          <w:lang w:val="pl-PL"/>
        </w:rPr>
        <w:t>Izvedba javnega naročila s podizvajalci</w:t>
      </w:r>
      <w:r w:rsidR="00A32A53" w:rsidRPr="00F840E8">
        <w:rPr>
          <w:rFonts w:ascii="Cambria" w:hAnsi="Cambria"/>
          <w:b/>
          <w:sz w:val="24"/>
          <w:szCs w:val="24"/>
          <w:lang w:val="pl-PL"/>
        </w:rPr>
        <w:t>/brez podizvajalcev</w:t>
      </w:r>
      <w:r w:rsidR="000D6B35" w:rsidRPr="00F840E8">
        <w:rPr>
          <w:rFonts w:ascii="Cambria" w:hAnsi="Cambria"/>
          <w:b/>
          <w:sz w:val="24"/>
          <w:szCs w:val="24"/>
          <w:lang w:val="pl-PL"/>
        </w:rPr>
        <w:t xml:space="preserve"> – </w:t>
      </w:r>
      <w:r w:rsidR="000D6B35" w:rsidRPr="00F840E8">
        <w:rPr>
          <w:rFonts w:ascii="Cambria" w:hAnsi="Cambria"/>
          <w:b/>
          <w:caps/>
          <w:sz w:val="24"/>
          <w:szCs w:val="24"/>
          <w:lang w:val="pl-PL"/>
        </w:rPr>
        <w:t xml:space="preserve">obrazec </w:t>
      </w:r>
      <w:r w:rsidR="009A7D3B" w:rsidRPr="00F840E8">
        <w:rPr>
          <w:rFonts w:ascii="Cambria" w:hAnsi="Cambria"/>
          <w:b/>
          <w:caps/>
          <w:sz w:val="24"/>
          <w:szCs w:val="24"/>
          <w:lang w:val="pl-PL"/>
        </w:rPr>
        <w:t>3</w:t>
      </w:r>
    </w:p>
    <w:p w:rsidR="005F4D73" w:rsidRPr="00F840E8" w:rsidRDefault="005F4D73" w:rsidP="005F4D73">
      <w:pPr>
        <w:rPr>
          <w:rFonts w:ascii="Cambria" w:hAnsi="Cambria"/>
          <w:b/>
          <w:sz w:val="24"/>
          <w:szCs w:val="24"/>
        </w:rPr>
      </w:pPr>
    </w:p>
    <w:p w:rsidR="002C1CC8" w:rsidRPr="00F840E8" w:rsidRDefault="002C1CC8" w:rsidP="002C1CC8">
      <w:pPr>
        <w:numPr>
          <w:ilvl w:val="0"/>
          <w:numId w:val="1"/>
        </w:numPr>
        <w:jc w:val="both"/>
        <w:rPr>
          <w:rFonts w:ascii="Cambria" w:hAnsi="Cambria"/>
          <w:b/>
          <w:sz w:val="24"/>
          <w:szCs w:val="24"/>
        </w:rPr>
      </w:pPr>
      <w:r w:rsidRPr="00F840E8">
        <w:rPr>
          <w:rFonts w:ascii="Cambria" w:hAnsi="Cambria"/>
          <w:b/>
          <w:sz w:val="24"/>
          <w:szCs w:val="24"/>
        </w:rPr>
        <w:t>Obrazci za u</w:t>
      </w:r>
      <w:r w:rsidR="00AD0EF3" w:rsidRPr="00F840E8">
        <w:rPr>
          <w:rFonts w:ascii="Cambria" w:hAnsi="Cambria"/>
          <w:b/>
          <w:sz w:val="24"/>
          <w:szCs w:val="24"/>
        </w:rPr>
        <w:t>gotavljanje sposobnosti prijavitelja</w:t>
      </w:r>
      <w:r w:rsidRPr="00F840E8">
        <w:rPr>
          <w:rFonts w:ascii="Cambria" w:hAnsi="Cambria"/>
          <w:b/>
          <w:sz w:val="24"/>
          <w:szCs w:val="24"/>
        </w:rPr>
        <w:t xml:space="preserve"> – </w:t>
      </w:r>
      <w:r w:rsidRPr="00F840E8">
        <w:rPr>
          <w:rFonts w:ascii="Cambria" w:hAnsi="Cambria"/>
          <w:b/>
          <w:caps/>
          <w:sz w:val="24"/>
          <w:szCs w:val="24"/>
        </w:rPr>
        <w:t xml:space="preserve">obrazci </w:t>
      </w:r>
      <w:r w:rsidR="009A7D3B" w:rsidRPr="00F840E8">
        <w:rPr>
          <w:rFonts w:ascii="Cambria" w:hAnsi="Cambria"/>
          <w:b/>
          <w:caps/>
          <w:sz w:val="24"/>
          <w:szCs w:val="24"/>
        </w:rPr>
        <w:t>4</w:t>
      </w:r>
      <w:r w:rsidRPr="00F840E8">
        <w:rPr>
          <w:rFonts w:ascii="Cambria" w:hAnsi="Cambria"/>
          <w:b/>
          <w:caps/>
          <w:sz w:val="24"/>
          <w:szCs w:val="24"/>
        </w:rPr>
        <w:t xml:space="preserve">.1. - </w:t>
      </w:r>
      <w:r w:rsidR="009A7D3B" w:rsidRPr="00F840E8">
        <w:rPr>
          <w:rFonts w:ascii="Cambria" w:hAnsi="Cambria"/>
          <w:b/>
          <w:caps/>
          <w:sz w:val="24"/>
          <w:szCs w:val="24"/>
        </w:rPr>
        <w:t>4</w:t>
      </w:r>
      <w:r w:rsidRPr="00F840E8">
        <w:rPr>
          <w:rFonts w:ascii="Cambria" w:hAnsi="Cambria"/>
          <w:b/>
          <w:caps/>
          <w:sz w:val="24"/>
          <w:szCs w:val="24"/>
        </w:rPr>
        <w:t>.</w:t>
      </w:r>
      <w:r w:rsidR="009A7D3B" w:rsidRPr="00F840E8">
        <w:rPr>
          <w:rFonts w:ascii="Cambria" w:hAnsi="Cambria"/>
          <w:b/>
          <w:caps/>
          <w:sz w:val="24"/>
          <w:szCs w:val="24"/>
        </w:rPr>
        <w:t>6</w:t>
      </w:r>
      <w:r w:rsidR="00016641" w:rsidRPr="00F840E8">
        <w:rPr>
          <w:rFonts w:ascii="Cambria" w:hAnsi="Cambria"/>
          <w:b/>
          <w:caps/>
          <w:sz w:val="24"/>
          <w:szCs w:val="24"/>
        </w:rPr>
        <w:t>.</w:t>
      </w:r>
    </w:p>
    <w:p w:rsidR="002C1CC8" w:rsidRPr="00F840E8" w:rsidRDefault="002C1CC8" w:rsidP="002C1CC8">
      <w:pPr>
        <w:ind w:left="720"/>
        <w:jc w:val="both"/>
        <w:rPr>
          <w:rFonts w:ascii="Cambria" w:hAnsi="Cambria"/>
          <w:b/>
          <w:sz w:val="24"/>
          <w:szCs w:val="24"/>
        </w:rPr>
      </w:pP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.1  –</w:t>
      </w:r>
      <w:proofErr w:type="gramEnd"/>
      <w:r w:rsidR="00CA6238" w:rsidRPr="00F840E8">
        <w:rPr>
          <w:rFonts w:ascii="Cambria" w:hAnsi="Cambria" w:cs="Arial"/>
          <w:sz w:val="24"/>
          <w:szCs w:val="24"/>
        </w:rPr>
        <w:t xml:space="preserve"> Izjava za pridobitev osebnih podatkov iz uradnih evidenc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.2  –</w:t>
      </w:r>
      <w:proofErr w:type="gramEnd"/>
      <w:r w:rsidR="00CA6238" w:rsidRPr="00F840E8">
        <w:rPr>
          <w:rFonts w:ascii="Cambria" w:hAnsi="Cambria" w:cs="Arial"/>
          <w:sz w:val="24"/>
          <w:szCs w:val="24"/>
        </w:rPr>
        <w:t xml:space="preserve"> Zahteva podizvajalca za neposredno plačilo in soglasje</w:t>
      </w:r>
    </w:p>
    <w:p w:rsidR="00CA6238" w:rsidRPr="00F840E8" w:rsidRDefault="00DC1C43" w:rsidP="00CA6238">
      <w:pPr>
        <w:numPr>
          <w:ilvl w:val="0"/>
          <w:numId w:val="2"/>
        </w:numPr>
        <w:rPr>
          <w:rFonts w:ascii="Cambria" w:hAnsi="Cambria" w:cs="Arial"/>
          <w:sz w:val="24"/>
          <w:szCs w:val="24"/>
          <w:lang w:val="da-DK"/>
        </w:rPr>
      </w:pPr>
      <w:r w:rsidRPr="00F840E8">
        <w:rPr>
          <w:rFonts w:ascii="Cambria" w:hAnsi="Cambria" w:cs="Arial"/>
          <w:sz w:val="24"/>
          <w:szCs w:val="24"/>
          <w:lang w:val="da-DK"/>
        </w:rPr>
        <w:t xml:space="preserve">OBRAZEC </w:t>
      </w:r>
      <w:proofErr w:type="gramStart"/>
      <w:r w:rsidR="002E064A">
        <w:rPr>
          <w:rFonts w:ascii="Cambria" w:hAnsi="Cambria" w:cs="Arial"/>
          <w:sz w:val="24"/>
          <w:szCs w:val="24"/>
          <w:lang w:val="da-DK"/>
        </w:rPr>
        <w:t>4</w:t>
      </w:r>
      <w:r w:rsidR="00CA6238" w:rsidRPr="00F840E8">
        <w:rPr>
          <w:rFonts w:ascii="Cambria" w:hAnsi="Cambria" w:cs="Arial"/>
          <w:sz w:val="24"/>
          <w:szCs w:val="24"/>
          <w:lang w:val="da-DK"/>
        </w:rPr>
        <w:t>.3  –</w:t>
      </w:r>
      <w:proofErr w:type="gramEnd"/>
      <w:r w:rsidR="00CA6238" w:rsidRPr="00F840E8">
        <w:rPr>
          <w:rFonts w:ascii="Cambria" w:hAnsi="Cambria" w:cs="Arial"/>
          <w:sz w:val="24"/>
          <w:szCs w:val="24"/>
          <w:lang w:val="da-DK"/>
        </w:rPr>
        <w:t xml:space="preserve"> Seznam referenc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r w:rsidR="002E064A">
        <w:rPr>
          <w:rFonts w:ascii="Cambria" w:hAnsi="Cambria" w:cs="Arial"/>
          <w:sz w:val="24"/>
          <w:szCs w:val="24"/>
        </w:rPr>
        <w:t>4</w:t>
      </w:r>
      <w:r w:rsidR="00CA6238" w:rsidRPr="00F840E8">
        <w:rPr>
          <w:rFonts w:ascii="Cambria" w:hAnsi="Cambria" w:cs="Arial"/>
          <w:sz w:val="24"/>
          <w:szCs w:val="24"/>
        </w:rPr>
        <w:t>.4 – Izjava referenčnega naročnika</w:t>
      </w:r>
    </w:p>
    <w:p w:rsidR="00681C67" w:rsidRPr="00F840E8" w:rsidRDefault="00592F9C" w:rsidP="00BA1978">
      <w:pPr>
        <w:numPr>
          <w:ilvl w:val="0"/>
          <w:numId w:val="2"/>
        </w:numPr>
        <w:rPr>
          <w:rFonts w:ascii="Cambria" w:hAnsi="Cambria" w:cs="Arial"/>
          <w:color w:val="000000"/>
          <w:sz w:val="24"/>
          <w:szCs w:val="24"/>
          <w:lang w:val="sl-SI"/>
        </w:rPr>
      </w:pPr>
      <w:r w:rsidRPr="00F840E8">
        <w:rPr>
          <w:rFonts w:ascii="Cambria" w:hAnsi="Cambria" w:cs="Arial"/>
          <w:sz w:val="24"/>
          <w:szCs w:val="24"/>
        </w:rPr>
        <w:t>OBRAZEC</w:t>
      </w:r>
      <w:r w:rsidR="00DC1C43" w:rsidRPr="00F840E8">
        <w:rPr>
          <w:rFonts w:ascii="Cambria" w:hAnsi="Cambria" w:cs="Arial"/>
          <w:sz w:val="24"/>
          <w:szCs w:val="24"/>
        </w:rPr>
        <w:t xml:space="preserve"> </w:t>
      </w:r>
      <w:r w:rsidR="002E064A">
        <w:rPr>
          <w:rFonts w:ascii="Cambria" w:hAnsi="Cambria" w:cs="Arial"/>
          <w:sz w:val="24"/>
          <w:szCs w:val="24"/>
        </w:rPr>
        <w:t>4</w:t>
      </w:r>
      <w:r w:rsidR="00CA6238" w:rsidRPr="00F840E8">
        <w:rPr>
          <w:rFonts w:ascii="Cambria" w:hAnsi="Cambria" w:cs="Arial"/>
          <w:sz w:val="24"/>
          <w:szCs w:val="24"/>
        </w:rPr>
        <w:t xml:space="preserve">.5 – Izjava </w:t>
      </w:r>
      <w:r w:rsidR="00F840E8" w:rsidRPr="00F840E8">
        <w:rPr>
          <w:rFonts w:ascii="Cambria" w:hAnsi="Cambria" w:cs="Arial"/>
          <w:sz w:val="24"/>
          <w:szCs w:val="24"/>
        </w:rPr>
        <w:t>o izpolnjevanju dodatnih pogojev</w:t>
      </w:r>
    </w:p>
    <w:p w:rsidR="00F840E8" w:rsidRPr="00F840E8" w:rsidRDefault="00F840E8" w:rsidP="00BA1978">
      <w:pPr>
        <w:numPr>
          <w:ilvl w:val="0"/>
          <w:numId w:val="2"/>
        </w:numPr>
        <w:rPr>
          <w:rFonts w:ascii="Cambria" w:hAnsi="Cambria" w:cs="Arial"/>
          <w:color w:val="000000"/>
          <w:sz w:val="24"/>
          <w:szCs w:val="24"/>
          <w:lang w:val="sl-SI"/>
        </w:rPr>
      </w:pPr>
      <w:r w:rsidRPr="00F840E8">
        <w:rPr>
          <w:rFonts w:ascii="Cambria" w:hAnsi="Cambria" w:cs="Arial"/>
          <w:color w:val="000000"/>
          <w:sz w:val="24"/>
          <w:szCs w:val="24"/>
          <w:lang w:val="sl-SI"/>
        </w:rPr>
        <w:t xml:space="preserve">OBRAZEC </w:t>
      </w:r>
      <w:r w:rsidR="002E064A">
        <w:rPr>
          <w:rFonts w:ascii="Cambria" w:hAnsi="Cambria" w:cs="Arial"/>
          <w:color w:val="000000"/>
          <w:sz w:val="24"/>
          <w:szCs w:val="24"/>
          <w:lang w:val="sl-SI"/>
        </w:rPr>
        <w:t>4</w:t>
      </w:r>
      <w:r w:rsidRPr="00F840E8">
        <w:rPr>
          <w:rFonts w:ascii="Cambria" w:hAnsi="Cambria" w:cs="Arial"/>
          <w:color w:val="000000"/>
          <w:sz w:val="24"/>
          <w:szCs w:val="24"/>
          <w:lang w:val="sl-SI"/>
        </w:rPr>
        <w:t>.6 – Izjava o ustrezno usposobljenih kadrih</w:t>
      </w:r>
    </w:p>
    <w:p w:rsidR="00A07B42" w:rsidRPr="00F840E8" w:rsidRDefault="00A07B42" w:rsidP="00A07B42">
      <w:pPr>
        <w:ind w:left="720"/>
        <w:jc w:val="both"/>
        <w:rPr>
          <w:rFonts w:ascii="Cambria" w:hAnsi="Cambria"/>
          <w:sz w:val="24"/>
          <w:szCs w:val="24"/>
          <w:lang w:val="sl-SI"/>
        </w:rPr>
      </w:pPr>
    </w:p>
    <w:p w:rsidR="005F4D73" w:rsidRPr="00F840E8" w:rsidRDefault="00DC1C43" w:rsidP="005F4D73">
      <w:pPr>
        <w:ind w:left="360"/>
        <w:rPr>
          <w:rFonts w:ascii="Cambria" w:hAnsi="Cambria"/>
          <w:sz w:val="24"/>
          <w:szCs w:val="24"/>
        </w:rPr>
      </w:pPr>
      <w:r w:rsidRPr="00F840E8">
        <w:rPr>
          <w:rFonts w:ascii="Cambria" w:hAnsi="Cambria"/>
          <w:b/>
          <w:sz w:val="24"/>
          <w:szCs w:val="24"/>
        </w:rPr>
        <w:t>6</w:t>
      </w:r>
      <w:r w:rsidR="00F840E8" w:rsidRPr="00F840E8">
        <w:rPr>
          <w:rFonts w:ascii="Cambria" w:hAnsi="Cambria"/>
          <w:b/>
          <w:sz w:val="24"/>
          <w:szCs w:val="24"/>
        </w:rPr>
        <w:t>. Vzorec o</w:t>
      </w:r>
      <w:r w:rsidR="00BA1978" w:rsidRPr="00F840E8">
        <w:rPr>
          <w:rFonts w:ascii="Cambria" w:hAnsi="Cambria"/>
          <w:b/>
          <w:sz w:val="24"/>
          <w:szCs w:val="24"/>
        </w:rPr>
        <w:t>kvirnega sporazuma</w:t>
      </w:r>
      <w:r w:rsidR="005F4D73" w:rsidRPr="00F840E8">
        <w:rPr>
          <w:rFonts w:ascii="Cambria" w:hAnsi="Cambria"/>
          <w:b/>
          <w:sz w:val="24"/>
          <w:szCs w:val="24"/>
        </w:rPr>
        <w:t xml:space="preserve"> – OBRAZEC</w:t>
      </w:r>
      <w:r w:rsidR="00D56830" w:rsidRPr="00F840E8">
        <w:rPr>
          <w:rFonts w:ascii="Cambria" w:hAnsi="Cambria"/>
          <w:b/>
          <w:sz w:val="24"/>
          <w:szCs w:val="24"/>
        </w:rPr>
        <w:t xml:space="preserve"> </w:t>
      </w:r>
      <w:r w:rsidR="009A7D3B" w:rsidRPr="00F840E8">
        <w:rPr>
          <w:rFonts w:ascii="Cambria" w:hAnsi="Cambria"/>
          <w:b/>
          <w:sz w:val="24"/>
          <w:szCs w:val="24"/>
        </w:rPr>
        <w:t>5</w:t>
      </w: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DA57E1" w:rsidRPr="00A35FE8" w:rsidRDefault="00DA57E1"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5975A7" w:rsidRPr="00A35FE8" w:rsidRDefault="005975A7" w:rsidP="00386074">
      <w:pPr>
        <w:rPr>
          <w:rFonts w:ascii="Cambria" w:hAnsi="Cambria"/>
          <w:szCs w:val="24"/>
        </w:rPr>
      </w:pPr>
    </w:p>
    <w:p w:rsidR="00B271E9" w:rsidRPr="00A35FE8" w:rsidRDefault="00B271E9" w:rsidP="00386074">
      <w:pPr>
        <w:rPr>
          <w:rFonts w:ascii="Cambria" w:hAnsi="Cambria"/>
          <w:szCs w:val="24"/>
        </w:rPr>
      </w:pPr>
    </w:p>
    <w:p w:rsidR="00BA1978" w:rsidRDefault="00BA1978" w:rsidP="00386074">
      <w:pPr>
        <w:rPr>
          <w:rFonts w:ascii="Cambria" w:hAnsi="Cambria"/>
          <w:szCs w:val="24"/>
        </w:rPr>
      </w:pPr>
    </w:p>
    <w:p w:rsidR="00F1731F" w:rsidRPr="00A35FE8" w:rsidRDefault="00F1731F"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Default="00BA1978" w:rsidP="00386074">
      <w:pPr>
        <w:rPr>
          <w:rFonts w:ascii="Cambria" w:hAnsi="Cambria"/>
          <w:szCs w:val="24"/>
        </w:rPr>
      </w:pPr>
    </w:p>
    <w:p w:rsidR="000E7B06" w:rsidRPr="00A35FE8" w:rsidRDefault="000E7B06" w:rsidP="00386074">
      <w:pPr>
        <w:rPr>
          <w:rFonts w:ascii="Cambria" w:hAnsi="Cambria"/>
          <w:szCs w:val="24"/>
        </w:rPr>
      </w:pPr>
    </w:p>
    <w:p w:rsidR="00BA1978" w:rsidRDefault="00BA1978" w:rsidP="00386074">
      <w:pPr>
        <w:rPr>
          <w:rFonts w:ascii="Cambria" w:hAnsi="Cambria"/>
          <w:szCs w:val="24"/>
        </w:rPr>
      </w:pPr>
    </w:p>
    <w:p w:rsidR="00521BEE" w:rsidRPr="00A35FE8" w:rsidRDefault="00521BEE" w:rsidP="00386074">
      <w:pPr>
        <w:rPr>
          <w:rFonts w:ascii="Cambria" w:hAnsi="Cambria"/>
          <w:szCs w:val="24"/>
        </w:rPr>
      </w:pPr>
    </w:p>
    <w:p w:rsidR="00735C3C" w:rsidRPr="00A35FE8" w:rsidRDefault="00735C3C" w:rsidP="00386074">
      <w:pPr>
        <w:rPr>
          <w:rFonts w:ascii="Cambria" w:hAnsi="Cambria"/>
          <w:szCs w:val="24"/>
        </w:rPr>
      </w:pPr>
    </w:p>
    <w:p w:rsidR="005F4D73" w:rsidRPr="00A35FE8" w:rsidRDefault="005F4D73" w:rsidP="00D67B3B">
      <w:pPr>
        <w:numPr>
          <w:ilvl w:val="0"/>
          <w:numId w:val="3"/>
        </w:numPr>
        <w:jc w:val="both"/>
        <w:rPr>
          <w:rFonts w:ascii="Cambria" w:hAnsi="Cambria" w:cs="Arial"/>
          <w:b/>
          <w:color w:val="000000"/>
          <w:sz w:val="28"/>
          <w:szCs w:val="28"/>
          <w:lang w:val="sl-SI"/>
        </w:rPr>
      </w:pPr>
      <w:r w:rsidRPr="00A35FE8">
        <w:rPr>
          <w:rFonts w:ascii="Cambria" w:hAnsi="Cambria" w:cs="Arial"/>
          <w:b/>
          <w:color w:val="000000"/>
          <w:sz w:val="28"/>
          <w:szCs w:val="28"/>
          <w:lang w:val="sl-SI"/>
        </w:rPr>
        <w:lastRenderedPageBreak/>
        <w:t>POVABILO K ODDAJI P</w:t>
      </w:r>
      <w:r w:rsidR="005E4F85" w:rsidRPr="00A35FE8">
        <w:rPr>
          <w:rFonts w:ascii="Cambria" w:hAnsi="Cambria" w:cs="Arial"/>
          <w:b/>
          <w:color w:val="000000"/>
          <w:sz w:val="28"/>
          <w:szCs w:val="28"/>
          <w:lang w:val="sl-SI"/>
        </w:rPr>
        <w:t>RIJAVE</w:t>
      </w:r>
      <w:r w:rsidRPr="00A35FE8">
        <w:rPr>
          <w:rFonts w:ascii="Cambria" w:hAnsi="Cambria" w:cs="Arial"/>
          <w:b/>
          <w:color w:val="000000"/>
          <w:sz w:val="28"/>
          <w:szCs w:val="28"/>
          <w:lang w:val="sl-SI"/>
        </w:rPr>
        <w:t xml:space="preserve"> </w:t>
      </w:r>
    </w:p>
    <w:p w:rsidR="005F4D73" w:rsidRPr="00A35FE8" w:rsidRDefault="005F4D73" w:rsidP="005F4D73">
      <w:pPr>
        <w:jc w:val="both"/>
        <w:rPr>
          <w:rFonts w:ascii="Cambria" w:hAnsi="Cambria" w:cs="Arial"/>
          <w:color w:val="000000"/>
          <w:sz w:val="24"/>
          <w:szCs w:val="24"/>
          <w:lang w:val="sl-SI"/>
        </w:rPr>
      </w:pPr>
    </w:p>
    <w:p w:rsidR="004E62F8" w:rsidRPr="00F840E8" w:rsidRDefault="00097F95" w:rsidP="004E62F8">
      <w:pPr>
        <w:jc w:val="both"/>
        <w:rPr>
          <w:rFonts w:ascii="Cambria" w:hAnsi="Cambria" w:cs="Arial"/>
          <w:b/>
          <w:caps/>
          <w:color w:val="000000" w:themeColor="text1"/>
          <w:sz w:val="24"/>
          <w:szCs w:val="24"/>
          <w:lang w:val="pl-PL"/>
        </w:rPr>
      </w:pPr>
      <w:r w:rsidRPr="00F840E8">
        <w:rPr>
          <w:rFonts w:ascii="Cambria" w:hAnsi="Cambria" w:cs="Calibri"/>
          <w:color w:val="000000" w:themeColor="text1"/>
          <w:sz w:val="24"/>
          <w:szCs w:val="24"/>
          <w:lang w:val="sl-SI"/>
        </w:rPr>
        <w:t xml:space="preserve">Naročnik </w:t>
      </w:r>
      <w:r w:rsidR="005F4D73" w:rsidRPr="00F840E8">
        <w:rPr>
          <w:rFonts w:ascii="Cambria" w:hAnsi="Cambria" w:cs="Calibri"/>
          <w:b/>
          <w:caps/>
          <w:color w:val="000000" w:themeColor="text1"/>
          <w:sz w:val="24"/>
          <w:szCs w:val="24"/>
          <w:lang w:val="sl-SI"/>
        </w:rPr>
        <w:t xml:space="preserve">Institut </w:t>
      </w:r>
      <w:r w:rsidR="000F0C8F" w:rsidRPr="00F840E8">
        <w:rPr>
          <w:rFonts w:ascii="Cambria" w:hAnsi="Cambria" w:cs="Calibri"/>
          <w:b/>
          <w:color w:val="000000" w:themeColor="text1"/>
          <w:sz w:val="24"/>
          <w:szCs w:val="24"/>
          <w:lang w:val="sl-SI"/>
        </w:rPr>
        <w:t>»</w:t>
      </w:r>
      <w:r w:rsidR="005F4D73" w:rsidRPr="00F840E8">
        <w:rPr>
          <w:rFonts w:ascii="Cambria" w:hAnsi="Cambria" w:cs="Calibri"/>
          <w:b/>
          <w:caps/>
          <w:color w:val="000000" w:themeColor="text1"/>
          <w:sz w:val="24"/>
          <w:szCs w:val="24"/>
          <w:lang w:val="sl-SI"/>
        </w:rPr>
        <w:t>Jožef Stefan</w:t>
      </w:r>
      <w:r w:rsidR="000F0C8F" w:rsidRPr="00F840E8">
        <w:rPr>
          <w:rFonts w:ascii="Cambria" w:hAnsi="Cambria" w:cs="Calibri"/>
          <w:b/>
          <w:caps/>
          <w:color w:val="000000" w:themeColor="text1"/>
          <w:sz w:val="24"/>
          <w:szCs w:val="24"/>
          <w:lang w:val="sl-SI"/>
        </w:rPr>
        <w:t>«</w:t>
      </w:r>
      <w:r w:rsidR="005F4D73" w:rsidRPr="00F840E8">
        <w:rPr>
          <w:rFonts w:ascii="Cambria" w:hAnsi="Cambria" w:cs="Calibri"/>
          <w:color w:val="000000" w:themeColor="text1"/>
          <w:sz w:val="24"/>
          <w:szCs w:val="24"/>
          <w:lang w:val="sl-SI"/>
        </w:rPr>
        <w:t xml:space="preserve">, Jamova cesta 39, 1000 Ljubljana, davčna številka SI55560822, matična številka 5051606, transakcijski račun: 01100-6030344242 pri UJP Ljubljana, </w:t>
      </w:r>
      <w:r w:rsidR="009621E4" w:rsidRPr="00F840E8">
        <w:rPr>
          <w:rFonts w:ascii="Cambria" w:hAnsi="Cambria"/>
          <w:color w:val="000000" w:themeColor="text1"/>
          <w:sz w:val="24"/>
          <w:szCs w:val="24"/>
          <w:lang w:val="sl-SI"/>
        </w:rPr>
        <w:t>je na Portalu javnih naročil dne,</w:t>
      </w:r>
      <w:r w:rsidR="009D57E4">
        <w:rPr>
          <w:rFonts w:ascii="Cambria" w:hAnsi="Cambria"/>
          <w:color w:val="000000" w:themeColor="text1"/>
          <w:sz w:val="24"/>
          <w:szCs w:val="24"/>
          <w:lang w:val="sl-SI"/>
        </w:rPr>
        <w:t xml:space="preserve"> </w:t>
      </w:r>
      <w:r w:rsidR="009D57E4" w:rsidRPr="009D57E4">
        <w:rPr>
          <w:rFonts w:ascii="Cambria" w:hAnsi="Cambria"/>
          <w:b/>
          <w:color w:val="000000" w:themeColor="text1"/>
          <w:sz w:val="24"/>
          <w:szCs w:val="24"/>
          <w:lang w:val="sl-SI"/>
        </w:rPr>
        <w:t>03.04</w:t>
      </w:r>
      <w:r w:rsidR="00D315A0" w:rsidRPr="009D57E4">
        <w:rPr>
          <w:rFonts w:ascii="Cambria" w:hAnsi="Cambria" w:cs="Arial"/>
          <w:b/>
          <w:color w:val="000000" w:themeColor="text1"/>
          <w:sz w:val="24"/>
          <w:szCs w:val="24"/>
          <w:lang w:val="sl-SI"/>
        </w:rPr>
        <w:t>.201</w:t>
      </w:r>
      <w:r w:rsidR="00CD29E3" w:rsidRPr="009D57E4">
        <w:rPr>
          <w:rFonts w:ascii="Cambria" w:hAnsi="Cambria" w:cs="Arial"/>
          <w:b/>
          <w:color w:val="000000" w:themeColor="text1"/>
          <w:sz w:val="24"/>
          <w:szCs w:val="24"/>
          <w:lang w:val="sl-SI"/>
        </w:rPr>
        <w:t>8</w:t>
      </w:r>
      <w:r w:rsidR="009621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3198559A" wp14:editId="3C18C857">
            <wp:extent cx="209550" cy="104775"/>
            <wp:effectExtent l="0" t="0" r="0" b="9525"/>
            <wp:docPr id="1" name="Slika 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1DCA91D1" wp14:editId="7F48BB17">
            <wp:extent cx="152400" cy="104775"/>
            <wp:effectExtent l="0" t="0" r="0" b="9525"/>
            <wp:docPr id="2" name="Slika 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009621E4" w:rsidRPr="009D57E4">
        <w:rPr>
          <w:rFonts w:ascii="Cambria" w:hAnsi="Cambria"/>
          <w:b/>
          <w:color w:val="000000" w:themeColor="text1"/>
          <w:sz w:val="24"/>
          <w:szCs w:val="24"/>
          <w:lang w:val="sl-SI"/>
        </w:rPr>
        <w:t xml:space="preserve">, </w:t>
      </w:r>
      <w:r w:rsidR="009621E4" w:rsidRPr="00F840E8">
        <w:rPr>
          <w:rFonts w:ascii="Cambria" w:hAnsi="Cambria"/>
          <w:color w:val="000000" w:themeColor="text1"/>
          <w:sz w:val="24"/>
          <w:szCs w:val="24"/>
          <w:lang w:val="sl-SI"/>
        </w:rPr>
        <w:t xml:space="preserve">objavil obvestilo o javnem naročilu (v nadaljevanju javni razpis), predmet razpisa: </w:t>
      </w:r>
      <w:r w:rsidR="00D14F37" w:rsidRPr="00F840E8">
        <w:rPr>
          <w:rFonts w:ascii="Cambria" w:hAnsi="Cambria" w:cs="Arial"/>
          <w:b/>
          <w:caps/>
          <w:color w:val="000000" w:themeColor="text1"/>
          <w:sz w:val="24"/>
          <w:szCs w:val="24"/>
          <w:lang w:val="pt-BR"/>
        </w:rPr>
        <w:t>»</w:t>
      </w:r>
      <w:r w:rsidR="00057269">
        <w:rPr>
          <w:rFonts w:ascii="Cambria" w:hAnsi="Cambria" w:cs="Arial"/>
          <w:b/>
          <w:caps/>
          <w:color w:val="000000" w:themeColor="text1"/>
          <w:sz w:val="24"/>
          <w:szCs w:val="24"/>
        </w:rPr>
        <w:t>DOBAVA IN VZDRŽEVANJE RAČUNALNIŠKE OPREME</w:t>
      </w:r>
      <w:r w:rsidR="00D14F37" w:rsidRPr="00F840E8">
        <w:rPr>
          <w:rFonts w:ascii="Cambria" w:hAnsi="Cambria" w:cs="Arial"/>
          <w:b/>
          <w:caps/>
          <w:color w:val="000000" w:themeColor="text1"/>
          <w:sz w:val="24"/>
          <w:szCs w:val="24"/>
          <w:lang w:val="pt-BR"/>
        </w:rPr>
        <w:t>«</w:t>
      </w:r>
      <w:r w:rsidR="009621E4" w:rsidRPr="00F840E8">
        <w:rPr>
          <w:rFonts w:ascii="Cambria" w:hAnsi="Cambria"/>
          <w:color w:val="000000" w:themeColor="text1"/>
          <w:sz w:val="24"/>
          <w:szCs w:val="24"/>
          <w:lang w:val="sl-SI"/>
        </w:rPr>
        <w:t xml:space="preserve">, </w:t>
      </w:r>
      <w:r w:rsidR="004E62F8" w:rsidRPr="00F840E8">
        <w:rPr>
          <w:rFonts w:ascii="Cambria" w:hAnsi="Cambria" w:cs="Cambria"/>
          <w:color w:val="000000" w:themeColor="text1"/>
          <w:sz w:val="24"/>
          <w:szCs w:val="24"/>
          <w:lang w:val="sl-SI"/>
        </w:rPr>
        <w:t xml:space="preserve">po </w:t>
      </w:r>
      <w:r w:rsidR="00391534" w:rsidRPr="00F840E8">
        <w:rPr>
          <w:rFonts w:ascii="Cambria" w:hAnsi="Cambria" w:cs="Cambria"/>
          <w:b/>
          <w:bCs/>
          <w:color w:val="000000" w:themeColor="text1"/>
          <w:sz w:val="24"/>
          <w:szCs w:val="24"/>
          <w:lang w:val="sl-SI"/>
        </w:rPr>
        <w:t>omejenem</w:t>
      </w:r>
      <w:r w:rsidR="004E62F8" w:rsidRPr="00F840E8">
        <w:rPr>
          <w:rFonts w:ascii="Cambria" w:hAnsi="Cambria" w:cs="Cambria"/>
          <w:b/>
          <w:bCs/>
          <w:color w:val="000000" w:themeColor="text1"/>
          <w:sz w:val="24"/>
          <w:szCs w:val="24"/>
          <w:lang w:val="sl-SI"/>
        </w:rPr>
        <w:t xml:space="preserve"> postopku</w:t>
      </w:r>
      <w:r w:rsidR="004E62F8" w:rsidRPr="00F840E8">
        <w:rPr>
          <w:rFonts w:ascii="Cambria" w:hAnsi="Cambria" w:cs="Cambria"/>
          <w:color w:val="000000" w:themeColor="text1"/>
          <w:sz w:val="24"/>
          <w:szCs w:val="24"/>
          <w:lang w:val="sl-SI"/>
        </w:rPr>
        <w:t xml:space="preserve"> v skladu s </w:t>
      </w:r>
      <w:r w:rsidR="00391534" w:rsidRPr="00F840E8">
        <w:rPr>
          <w:rFonts w:ascii="Cambria" w:hAnsi="Cambria" w:cs="Cambria"/>
          <w:b/>
          <w:bCs/>
          <w:color w:val="000000" w:themeColor="text1"/>
          <w:sz w:val="24"/>
          <w:szCs w:val="24"/>
          <w:lang w:val="sl-SI"/>
        </w:rPr>
        <w:t>41</w:t>
      </w:r>
      <w:r w:rsidR="004E62F8" w:rsidRPr="00F840E8">
        <w:rPr>
          <w:rFonts w:ascii="Cambria" w:hAnsi="Cambria" w:cs="Cambria"/>
          <w:b/>
          <w:bCs/>
          <w:color w:val="000000" w:themeColor="text1"/>
          <w:sz w:val="24"/>
          <w:szCs w:val="24"/>
          <w:lang w:val="sl-SI"/>
        </w:rPr>
        <w:t xml:space="preserve">. členom </w:t>
      </w:r>
      <w:r w:rsidR="00993BD0" w:rsidRPr="00F840E8">
        <w:rPr>
          <w:rFonts w:ascii="Cambria" w:hAnsi="Cambria" w:cs="Cambria"/>
          <w:b/>
          <w:bCs/>
          <w:color w:val="000000" w:themeColor="text1"/>
          <w:sz w:val="24"/>
          <w:szCs w:val="24"/>
          <w:lang w:val="sl-SI"/>
        </w:rPr>
        <w:t xml:space="preserve">in </w:t>
      </w:r>
      <w:r w:rsidR="00993BD0" w:rsidRPr="008C2733">
        <w:rPr>
          <w:rFonts w:ascii="Cambria" w:hAnsi="Cambria" w:cs="Cambria"/>
          <w:b/>
          <w:bCs/>
          <w:color w:val="000000" w:themeColor="text1"/>
          <w:sz w:val="24"/>
          <w:szCs w:val="24"/>
          <w:lang w:val="sl-SI"/>
        </w:rPr>
        <w:t xml:space="preserve">7. </w:t>
      </w:r>
      <w:r w:rsidR="009E4F9C" w:rsidRPr="008C2733">
        <w:rPr>
          <w:rFonts w:ascii="Cambria" w:hAnsi="Cambria" w:cs="Cambria"/>
          <w:b/>
          <w:bCs/>
          <w:color w:val="000000" w:themeColor="text1"/>
          <w:sz w:val="24"/>
          <w:szCs w:val="24"/>
          <w:lang w:val="sl-SI"/>
        </w:rPr>
        <w:t>odstavkom</w:t>
      </w:r>
      <w:r w:rsidR="008C2733" w:rsidRPr="008C2733">
        <w:rPr>
          <w:rFonts w:ascii="Cambria" w:hAnsi="Cambria" w:cs="Cambria"/>
          <w:b/>
          <w:bCs/>
          <w:color w:val="000000" w:themeColor="text1"/>
          <w:sz w:val="24"/>
          <w:szCs w:val="24"/>
          <w:lang w:val="sl-SI"/>
        </w:rPr>
        <w:t xml:space="preserve"> </w:t>
      </w:r>
      <w:r w:rsidR="00993BD0" w:rsidRPr="008C2733">
        <w:rPr>
          <w:rFonts w:ascii="Cambria" w:hAnsi="Cambria" w:cs="Cambria"/>
          <w:b/>
          <w:bCs/>
          <w:color w:val="000000" w:themeColor="text1"/>
          <w:sz w:val="24"/>
          <w:szCs w:val="24"/>
          <w:lang w:val="sl-SI"/>
        </w:rPr>
        <w:t xml:space="preserve">48. člena </w:t>
      </w:r>
      <w:r w:rsidR="004E62F8" w:rsidRPr="008C2733">
        <w:rPr>
          <w:rFonts w:ascii="Cambria" w:hAnsi="Cambria" w:cs="Cambria"/>
          <w:color w:val="000000" w:themeColor="text1"/>
          <w:sz w:val="24"/>
          <w:szCs w:val="24"/>
          <w:lang w:val="sl-SI"/>
        </w:rPr>
        <w:t>Zakona o javnem naročanju (</w:t>
      </w:r>
      <w:r w:rsidR="00791DAF" w:rsidRPr="008C2733">
        <w:rPr>
          <w:rFonts w:ascii="Cambria" w:hAnsi="Cambria"/>
          <w:color w:val="000000" w:themeColor="text1"/>
          <w:sz w:val="24"/>
          <w:szCs w:val="24"/>
          <w:lang w:val="x-none" w:eastAsia="x-none"/>
        </w:rPr>
        <w:t xml:space="preserve">Uradni list RS, št. </w:t>
      </w:r>
      <w:r w:rsidR="00791DAF" w:rsidRPr="008C2733">
        <w:rPr>
          <w:rFonts w:ascii="Cambria" w:hAnsi="Cambria"/>
          <w:color w:val="000000" w:themeColor="text1"/>
          <w:sz w:val="24"/>
          <w:szCs w:val="24"/>
          <w:lang w:val="sl-SI" w:eastAsia="x-none"/>
        </w:rPr>
        <w:t>91</w:t>
      </w:r>
      <w:r w:rsidR="00791DAF" w:rsidRPr="008C2733">
        <w:rPr>
          <w:rFonts w:ascii="Cambria" w:hAnsi="Cambria"/>
          <w:color w:val="000000" w:themeColor="text1"/>
          <w:sz w:val="24"/>
          <w:szCs w:val="24"/>
          <w:lang w:val="x-none" w:eastAsia="x-none"/>
        </w:rPr>
        <w:t>/201</w:t>
      </w:r>
      <w:r w:rsidR="00791DAF" w:rsidRPr="008C2733">
        <w:rPr>
          <w:rFonts w:ascii="Cambria" w:hAnsi="Cambria"/>
          <w:color w:val="000000" w:themeColor="text1"/>
          <w:sz w:val="24"/>
          <w:szCs w:val="24"/>
          <w:lang w:val="sl-SI" w:eastAsia="x-none"/>
        </w:rPr>
        <w:t>5</w:t>
      </w:r>
      <w:r w:rsidR="00791DAF" w:rsidRPr="008C2733">
        <w:rPr>
          <w:rFonts w:ascii="Cambria" w:hAnsi="Cambria"/>
          <w:color w:val="000000" w:themeColor="text1"/>
          <w:sz w:val="24"/>
          <w:szCs w:val="24"/>
          <w:lang w:val="x-none" w:eastAsia="x-none"/>
        </w:rPr>
        <w:t>;</w:t>
      </w:r>
      <w:r w:rsidR="009E4F9C" w:rsidRPr="008C2733">
        <w:rPr>
          <w:rFonts w:ascii="Cambria" w:hAnsi="Cambria"/>
          <w:color w:val="000000" w:themeColor="text1"/>
          <w:sz w:val="24"/>
          <w:szCs w:val="24"/>
          <w:lang w:val="sl-SI" w:eastAsia="x-none"/>
        </w:rPr>
        <w:t xml:space="preserve"> </w:t>
      </w:r>
      <w:r w:rsidR="00791DAF" w:rsidRPr="008C2733">
        <w:rPr>
          <w:rFonts w:ascii="Cambria" w:hAnsi="Cambria"/>
          <w:color w:val="000000" w:themeColor="text1"/>
          <w:sz w:val="24"/>
          <w:szCs w:val="24"/>
          <w:lang w:val="x-none" w:eastAsia="x-none"/>
        </w:rPr>
        <w:t>v nadaljevanju ZJN-</w:t>
      </w:r>
      <w:r w:rsidR="00791DAF" w:rsidRPr="008C2733">
        <w:rPr>
          <w:rFonts w:ascii="Cambria" w:hAnsi="Cambria"/>
          <w:color w:val="000000" w:themeColor="text1"/>
          <w:sz w:val="24"/>
          <w:szCs w:val="24"/>
          <w:lang w:val="sl-SI" w:eastAsia="x-none"/>
        </w:rPr>
        <w:t>3</w:t>
      </w:r>
      <w:r w:rsidR="004E62F8" w:rsidRPr="008C2733">
        <w:rPr>
          <w:rFonts w:ascii="Cambria" w:hAnsi="Cambria" w:cs="Cambria"/>
          <w:color w:val="000000" w:themeColor="text1"/>
          <w:sz w:val="24"/>
          <w:szCs w:val="24"/>
          <w:lang w:val="sl-SI"/>
        </w:rPr>
        <w:t>)</w:t>
      </w:r>
      <w:r w:rsidR="00043B57" w:rsidRPr="008C2733">
        <w:rPr>
          <w:rFonts w:ascii="Cambria" w:hAnsi="Cambria" w:cs="Cambria"/>
          <w:color w:val="000000" w:themeColor="text1"/>
          <w:sz w:val="24"/>
          <w:szCs w:val="24"/>
          <w:lang w:val="sl-SI"/>
        </w:rPr>
        <w:t>.</w:t>
      </w:r>
      <w:r w:rsidR="00D96EE0" w:rsidRPr="008C2733">
        <w:rPr>
          <w:rFonts w:ascii="Cambria" w:hAnsi="Cambria" w:cs="Cambria"/>
          <w:color w:val="000000" w:themeColor="text1"/>
          <w:sz w:val="24"/>
          <w:szCs w:val="24"/>
          <w:lang w:val="sl-SI"/>
        </w:rPr>
        <w:t xml:space="preserve"> </w:t>
      </w:r>
    </w:p>
    <w:p w:rsidR="009621E4" w:rsidRPr="00F840E8" w:rsidRDefault="009621E4" w:rsidP="009621E4">
      <w:pPr>
        <w:jc w:val="both"/>
        <w:rPr>
          <w:rFonts w:ascii="Cambria" w:hAnsi="Cambria"/>
          <w:b/>
          <w:color w:val="000000" w:themeColor="text1"/>
          <w:sz w:val="24"/>
          <w:szCs w:val="24"/>
          <w:lang w:val="sl-SI"/>
        </w:rPr>
      </w:pPr>
    </w:p>
    <w:p w:rsidR="009621E4" w:rsidRPr="00F840E8" w:rsidRDefault="009621E4" w:rsidP="009621E4">
      <w:pPr>
        <w:jc w:val="both"/>
        <w:rPr>
          <w:rFonts w:ascii="Cambria" w:hAnsi="Cambria"/>
          <w:color w:val="000000" w:themeColor="text1"/>
          <w:sz w:val="24"/>
          <w:szCs w:val="24"/>
          <w:lang w:val="sl-SI"/>
        </w:rPr>
      </w:pPr>
      <w:r w:rsidRPr="00F840E8">
        <w:rPr>
          <w:rFonts w:ascii="Cambria" w:hAnsi="Cambria"/>
          <w:color w:val="000000" w:themeColor="text1"/>
          <w:sz w:val="24"/>
          <w:szCs w:val="24"/>
          <w:lang w:val="sl-SI"/>
        </w:rPr>
        <w:t>Vabimo Vas, da podate Vašo p</w:t>
      </w:r>
      <w:r w:rsidR="00C40CF4" w:rsidRPr="00F840E8">
        <w:rPr>
          <w:rFonts w:ascii="Cambria" w:hAnsi="Cambria"/>
          <w:color w:val="000000" w:themeColor="text1"/>
          <w:sz w:val="24"/>
          <w:szCs w:val="24"/>
          <w:lang w:val="sl-SI"/>
        </w:rPr>
        <w:t>rijav</w:t>
      </w:r>
      <w:r w:rsidRPr="00F840E8">
        <w:rPr>
          <w:rFonts w:ascii="Cambria" w:hAnsi="Cambria"/>
          <w:color w:val="000000" w:themeColor="text1"/>
          <w:sz w:val="24"/>
          <w:szCs w:val="24"/>
          <w:lang w:val="sl-SI"/>
        </w:rPr>
        <w:t>o na ta javni razpis v skladu z navodili za izdelavo p</w:t>
      </w:r>
      <w:r w:rsidR="00391534" w:rsidRPr="00F840E8">
        <w:rPr>
          <w:rFonts w:ascii="Cambria" w:hAnsi="Cambria"/>
          <w:color w:val="000000" w:themeColor="text1"/>
          <w:sz w:val="24"/>
          <w:szCs w:val="24"/>
          <w:lang w:val="sl-SI"/>
        </w:rPr>
        <w:t>rijave</w:t>
      </w:r>
      <w:r w:rsidRPr="00F840E8">
        <w:rPr>
          <w:rFonts w:ascii="Cambria" w:hAnsi="Cambria"/>
          <w:color w:val="000000" w:themeColor="text1"/>
          <w:sz w:val="24"/>
          <w:szCs w:val="24"/>
          <w:lang w:val="sl-SI"/>
        </w:rPr>
        <w:t>.</w:t>
      </w:r>
    </w:p>
    <w:p w:rsidR="009621E4" w:rsidRPr="00F840E8" w:rsidRDefault="009621E4" w:rsidP="005F4D73">
      <w:pPr>
        <w:tabs>
          <w:tab w:val="left" w:pos="426"/>
        </w:tabs>
        <w:jc w:val="both"/>
        <w:rPr>
          <w:rFonts w:ascii="Cambria" w:hAnsi="Cambria" w:cs="Calibri"/>
          <w:color w:val="000000" w:themeColor="text1"/>
          <w:sz w:val="24"/>
          <w:szCs w:val="24"/>
          <w:lang w:val="sl-SI"/>
        </w:rPr>
      </w:pPr>
    </w:p>
    <w:p w:rsidR="005F4D73" w:rsidRPr="00F840E8" w:rsidRDefault="005F4D73" w:rsidP="005F4D73">
      <w:pPr>
        <w:jc w:val="both"/>
        <w:rPr>
          <w:rFonts w:ascii="Cambria" w:hAnsi="Cambria" w:cs="Arial"/>
          <w:color w:val="000000" w:themeColor="text1"/>
          <w:sz w:val="24"/>
          <w:szCs w:val="24"/>
          <w:lang w:val="sl-SI"/>
        </w:rPr>
      </w:pPr>
      <w:r w:rsidRPr="00F840E8">
        <w:rPr>
          <w:rFonts w:ascii="Cambria" w:hAnsi="Cambria" w:cs="Arial"/>
          <w:color w:val="000000" w:themeColor="text1"/>
          <w:sz w:val="24"/>
          <w:szCs w:val="24"/>
          <w:lang w:val="sl-SI"/>
        </w:rPr>
        <w:t>P</w:t>
      </w:r>
      <w:r w:rsidR="00391534" w:rsidRPr="00F840E8">
        <w:rPr>
          <w:rFonts w:ascii="Cambria" w:hAnsi="Cambria" w:cs="Arial"/>
          <w:color w:val="000000" w:themeColor="text1"/>
          <w:sz w:val="24"/>
          <w:szCs w:val="24"/>
          <w:lang w:val="sl-SI"/>
        </w:rPr>
        <w:t>rijav</w:t>
      </w:r>
      <w:r w:rsidRPr="00F840E8">
        <w:rPr>
          <w:rFonts w:ascii="Cambria" w:hAnsi="Cambria" w:cs="Arial"/>
          <w:color w:val="000000" w:themeColor="text1"/>
          <w:sz w:val="24"/>
          <w:szCs w:val="24"/>
          <w:lang w:val="sl-SI"/>
        </w:rPr>
        <w:t xml:space="preserve">e morajo biti v celoti pripravljene v skladu z razpisno dokumentacijo ter izpolnjevati vse pogoje za udeležbo na tem javnem razpisu. </w:t>
      </w:r>
    </w:p>
    <w:p w:rsidR="00953625" w:rsidRPr="00F840E8" w:rsidRDefault="00953625" w:rsidP="005F4D73">
      <w:pPr>
        <w:jc w:val="both"/>
        <w:rPr>
          <w:rFonts w:ascii="Cambria" w:hAnsi="Cambria" w:cs="Arial"/>
          <w:color w:val="000000" w:themeColor="text1"/>
          <w:sz w:val="24"/>
          <w:szCs w:val="24"/>
          <w:lang w:val="sl-SI"/>
        </w:rPr>
      </w:pPr>
    </w:p>
    <w:p w:rsidR="00953625" w:rsidRPr="00F840E8" w:rsidRDefault="00953625" w:rsidP="00953625">
      <w:pPr>
        <w:pStyle w:val="Telobesedila"/>
        <w:rPr>
          <w:rFonts w:ascii="Cambria" w:hAnsi="Cambria"/>
          <w:color w:val="000000" w:themeColor="text1"/>
          <w:szCs w:val="24"/>
        </w:rPr>
      </w:pPr>
      <w:r w:rsidRPr="00F840E8">
        <w:rPr>
          <w:rFonts w:ascii="Cambria" w:hAnsi="Cambria"/>
          <w:color w:val="000000" w:themeColor="text1"/>
          <w:szCs w:val="24"/>
        </w:rPr>
        <w:t>P</w:t>
      </w:r>
      <w:r w:rsidR="00391534" w:rsidRPr="00F840E8">
        <w:rPr>
          <w:rFonts w:ascii="Cambria" w:hAnsi="Cambria"/>
          <w:color w:val="000000" w:themeColor="text1"/>
          <w:szCs w:val="24"/>
        </w:rPr>
        <w:t>red potekom roka za oddajo prijave</w:t>
      </w:r>
      <w:r w:rsidRPr="00F840E8">
        <w:rPr>
          <w:rFonts w:ascii="Cambria" w:hAnsi="Cambria"/>
          <w:color w:val="000000" w:themeColor="text1"/>
          <w:szCs w:val="24"/>
        </w:rPr>
        <w:t xml:space="preserve"> lahko naročnik dopolni razpisno dokumentacijo. Vse spremembe in dopolnitve razpisne dokumentacije bo naročnik podal najkasneje šest</w:t>
      </w:r>
      <w:r w:rsidR="001F29A4" w:rsidRPr="00F840E8">
        <w:rPr>
          <w:rFonts w:ascii="Cambria" w:hAnsi="Cambria"/>
          <w:color w:val="000000" w:themeColor="text1"/>
          <w:szCs w:val="24"/>
        </w:rPr>
        <w:t xml:space="preserve"> dni pred rokom za oddajo prijav</w:t>
      </w:r>
      <w:r w:rsidRPr="00F840E8">
        <w:rPr>
          <w:rFonts w:ascii="Cambria" w:hAnsi="Cambria"/>
          <w:color w:val="000000" w:themeColor="text1"/>
          <w:szCs w:val="24"/>
        </w:rPr>
        <w:t>. Vsaka taka dopolnitev bo sestavni del razpisne dokumentacije in bo posredovana preko Portala javnih naročil. Naročnik bo po potreb</w:t>
      </w:r>
      <w:r w:rsidR="00391534" w:rsidRPr="00F840E8">
        <w:rPr>
          <w:rFonts w:ascii="Cambria" w:hAnsi="Cambria"/>
          <w:color w:val="000000" w:themeColor="text1"/>
          <w:szCs w:val="24"/>
        </w:rPr>
        <w:t>i podaljšal rok za oddajo prijav</w:t>
      </w:r>
      <w:r w:rsidR="001F29A4" w:rsidRPr="00F840E8">
        <w:rPr>
          <w:rFonts w:ascii="Cambria" w:hAnsi="Cambria"/>
          <w:color w:val="000000" w:themeColor="text1"/>
          <w:szCs w:val="24"/>
        </w:rPr>
        <w:t>, da bo prijavitelje</w:t>
      </w:r>
      <w:r w:rsidRPr="00F840E8">
        <w:rPr>
          <w:rFonts w:ascii="Cambria" w:hAnsi="Cambria"/>
          <w:color w:val="000000" w:themeColor="text1"/>
          <w:szCs w:val="24"/>
        </w:rPr>
        <w:t>m omogočil upoštevanje dopolnitev. S pre</w:t>
      </w:r>
      <w:r w:rsidR="00391534" w:rsidRPr="00F840E8">
        <w:rPr>
          <w:rFonts w:ascii="Cambria" w:hAnsi="Cambria"/>
          <w:color w:val="000000" w:themeColor="text1"/>
          <w:szCs w:val="24"/>
        </w:rPr>
        <w:t>maknitvijo roka za oddajo prijav</w:t>
      </w:r>
      <w:r w:rsidRPr="00F840E8">
        <w:rPr>
          <w:rFonts w:ascii="Cambria" w:hAnsi="Cambria"/>
          <w:color w:val="000000" w:themeColor="text1"/>
          <w:szCs w:val="24"/>
        </w:rPr>
        <w:t xml:space="preserve"> se pravice in o</w:t>
      </w:r>
      <w:r w:rsidR="001F29A4" w:rsidRPr="00F840E8">
        <w:rPr>
          <w:rFonts w:ascii="Cambria" w:hAnsi="Cambria"/>
          <w:color w:val="000000" w:themeColor="text1"/>
          <w:szCs w:val="24"/>
        </w:rPr>
        <w:t>bveznosti naročnika in prijavitelje</w:t>
      </w:r>
      <w:r w:rsidRPr="00F840E8">
        <w:rPr>
          <w:rFonts w:ascii="Cambria" w:hAnsi="Cambria"/>
          <w:color w:val="000000" w:themeColor="text1"/>
          <w:szCs w:val="24"/>
        </w:rPr>
        <w:t xml:space="preserve"> vežejo na nove roke, ki posledično izhajajo iz po</w:t>
      </w:r>
      <w:r w:rsidR="00391534" w:rsidRPr="00F840E8">
        <w:rPr>
          <w:rFonts w:ascii="Cambria" w:hAnsi="Cambria"/>
          <w:color w:val="000000" w:themeColor="text1"/>
          <w:szCs w:val="24"/>
        </w:rPr>
        <w:t>daljšanega roka za oddajo prijav</w:t>
      </w:r>
      <w:r w:rsidRPr="00F840E8">
        <w:rPr>
          <w:rFonts w:ascii="Cambria" w:hAnsi="Cambria"/>
          <w:color w:val="000000" w:themeColor="text1"/>
          <w:szCs w:val="24"/>
        </w:rPr>
        <w:t>.</w:t>
      </w:r>
    </w:p>
    <w:p w:rsidR="00A74CEA" w:rsidRPr="00F840E8" w:rsidRDefault="00A74CEA" w:rsidP="00953625">
      <w:pPr>
        <w:pStyle w:val="Telobesedila"/>
        <w:rPr>
          <w:rFonts w:ascii="Cambria" w:hAnsi="Cambria"/>
          <w:color w:val="000000" w:themeColor="text1"/>
          <w:szCs w:val="24"/>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Prijave morajo biti v celoti pripravljene v skladu z razpisno dokumentacijo ter morajo izpolnjevati vse pogoje za udeležbo na tem javnem razpisu.</w:t>
      </w:r>
    </w:p>
    <w:p w:rsidR="00A74CEA" w:rsidRPr="00F840E8" w:rsidRDefault="00A74CEA" w:rsidP="00A74CEA">
      <w:pPr>
        <w:pStyle w:val="Telobesedila"/>
        <w:rPr>
          <w:rFonts w:ascii="Cambria" w:hAnsi="Cambria"/>
          <w:b/>
          <w:color w:val="000000" w:themeColor="text1"/>
          <w:szCs w:val="24"/>
          <w:lang w:val="sl-SI"/>
        </w:rPr>
      </w:pPr>
    </w:p>
    <w:p w:rsidR="001E189B" w:rsidRPr="00F840E8" w:rsidRDefault="00A74CEA" w:rsidP="001E189B">
      <w:pPr>
        <w:tabs>
          <w:tab w:val="left" w:pos="709"/>
        </w:tabs>
        <w:jc w:val="both"/>
        <w:rPr>
          <w:rFonts w:ascii="Cambria" w:hAnsi="Cambria" w:cs="Arial"/>
          <w:strike/>
          <w:color w:val="000000" w:themeColor="text1"/>
          <w:sz w:val="24"/>
          <w:szCs w:val="24"/>
        </w:rPr>
      </w:pPr>
      <w:r w:rsidRPr="00F840E8">
        <w:rPr>
          <w:rFonts w:ascii="Cambria" w:hAnsi="Cambria"/>
          <w:color w:val="000000" w:themeColor="text1"/>
          <w:sz w:val="24"/>
          <w:szCs w:val="24"/>
          <w:lang w:val="sl-SI"/>
        </w:rPr>
        <w:t xml:space="preserve">V prvi fazi postopka bo naročnik priznal sposobnost </w:t>
      </w:r>
      <w:r w:rsidR="001E189B" w:rsidRPr="00F840E8">
        <w:rPr>
          <w:rFonts w:ascii="Cambria" w:hAnsi="Cambria"/>
          <w:color w:val="000000" w:themeColor="text1"/>
          <w:sz w:val="24"/>
          <w:szCs w:val="24"/>
          <w:lang w:val="sl-SI"/>
        </w:rPr>
        <w:t xml:space="preserve">največ </w:t>
      </w:r>
      <w:r w:rsidR="008E560D">
        <w:rPr>
          <w:rFonts w:ascii="Cambria" w:hAnsi="Cambria"/>
          <w:color w:val="000000" w:themeColor="text1"/>
          <w:sz w:val="24"/>
          <w:szCs w:val="24"/>
          <w:lang w:val="sl-SI"/>
        </w:rPr>
        <w:t>štirinajstim</w:t>
      </w:r>
      <w:r w:rsidR="001E189B" w:rsidRPr="00F840E8">
        <w:rPr>
          <w:rFonts w:ascii="Cambria" w:hAnsi="Cambria"/>
          <w:color w:val="000000" w:themeColor="text1"/>
          <w:sz w:val="24"/>
          <w:szCs w:val="24"/>
          <w:lang w:val="sl-SI"/>
        </w:rPr>
        <w:t xml:space="preserve"> (1</w:t>
      </w:r>
      <w:r w:rsidR="008E560D">
        <w:rPr>
          <w:rFonts w:ascii="Cambria" w:hAnsi="Cambria"/>
          <w:color w:val="000000" w:themeColor="text1"/>
          <w:sz w:val="24"/>
          <w:szCs w:val="24"/>
          <w:lang w:val="sl-SI"/>
        </w:rPr>
        <w:t>4</w:t>
      </w:r>
      <w:r w:rsidR="001E189B" w:rsidRPr="00F840E8">
        <w:rPr>
          <w:rFonts w:ascii="Cambria" w:hAnsi="Cambria"/>
          <w:color w:val="000000" w:themeColor="text1"/>
          <w:sz w:val="24"/>
          <w:szCs w:val="24"/>
          <w:lang w:val="sl-SI"/>
        </w:rPr>
        <w:t>) prijaviteljem</w:t>
      </w:r>
      <w:r w:rsidRPr="00F840E8">
        <w:rPr>
          <w:rFonts w:ascii="Cambria" w:hAnsi="Cambria"/>
          <w:color w:val="000000" w:themeColor="text1"/>
          <w:sz w:val="24"/>
          <w:szCs w:val="24"/>
          <w:lang w:val="sl-SI"/>
        </w:rPr>
        <w:t>, ki bodo zadostili vsem pogojem, določenih v razpisni dokumentaciji in bodo sposobni izvesti storitev navedeno v specifikaciji.</w:t>
      </w:r>
      <w:r w:rsidR="001E189B" w:rsidRPr="00F840E8">
        <w:rPr>
          <w:rFonts w:ascii="Cambria" w:hAnsi="Cambria" w:cs="Arial"/>
          <w:color w:val="000000" w:themeColor="text1"/>
          <w:sz w:val="24"/>
          <w:szCs w:val="24"/>
        </w:rPr>
        <w:t xml:space="preserve"> V kolikor bo število prijav več kot 1</w:t>
      </w:r>
      <w:r w:rsidR="008E560D">
        <w:rPr>
          <w:rFonts w:ascii="Cambria" w:hAnsi="Cambria" w:cs="Arial"/>
          <w:color w:val="000000" w:themeColor="text1"/>
          <w:sz w:val="24"/>
          <w:szCs w:val="24"/>
        </w:rPr>
        <w:t>4</w:t>
      </w:r>
      <w:r w:rsidR="001E189B" w:rsidRPr="00F840E8">
        <w:rPr>
          <w:rFonts w:ascii="Cambria" w:hAnsi="Cambria" w:cs="Arial"/>
          <w:color w:val="000000" w:themeColor="text1"/>
          <w:sz w:val="24"/>
          <w:szCs w:val="24"/>
        </w:rPr>
        <w:t>, bo naročnik priznal sposobnost največ (1</w:t>
      </w:r>
      <w:r w:rsidR="008E560D">
        <w:rPr>
          <w:rFonts w:ascii="Cambria" w:hAnsi="Cambria" w:cs="Arial"/>
          <w:color w:val="000000" w:themeColor="text1"/>
          <w:sz w:val="24"/>
          <w:szCs w:val="24"/>
        </w:rPr>
        <w:t>4</w:t>
      </w:r>
      <w:r w:rsidR="001E189B" w:rsidRPr="00F840E8">
        <w:rPr>
          <w:rFonts w:ascii="Cambria" w:hAnsi="Cambria" w:cs="Arial"/>
          <w:color w:val="000000" w:themeColor="text1"/>
          <w:sz w:val="24"/>
          <w:szCs w:val="24"/>
        </w:rPr>
        <w:t>) ponudnikom, katerih vsota 3 največjih referenc bo najvišja.</w:t>
      </w:r>
    </w:p>
    <w:p w:rsidR="00A74CEA" w:rsidRPr="00F840E8" w:rsidRDefault="00A74CEA" w:rsidP="00A74CEA">
      <w:pPr>
        <w:pStyle w:val="Telobesedila"/>
        <w:rPr>
          <w:rFonts w:ascii="Cambria" w:hAnsi="Cambria"/>
          <w:color w:val="000000" w:themeColor="text1"/>
          <w:szCs w:val="24"/>
          <w:lang w:val="sl-SI"/>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 xml:space="preserve">Naročnik bo po izvedeni 1. fazi sklenil okvirni sporazum za obdobje štirih let. </w:t>
      </w:r>
    </w:p>
    <w:p w:rsidR="001E189B" w:rsidRPr="00F840E8" w:rsidRDefault="001E189B" w:rsidP="00A74CEA">
      <w:pPr>
        <w:pStyle w:val="Telobesedila"/>
        <w:rPr>
          <w:rFonts w:ascii="Cambria" w:hAnsi="Cambria"/>
          <w:color w:val="000000" w:themeColor="text1"/>
          <w:szCs w:val="24"/>
          <w:lang w:val="sl-SI"/>
        </w:rPr>
      </w:pP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Naročnik se z okvirnim sporazumom ne zavezuje, da bo naročil določeno količino blaga, saj je količina zanj v trenutku izvajanja tega javnega naročila objektivno neugotovljiva. Naročnik pa se z okvirnim sporazumom zavezuje, da bo v primeru, če bo naročal blago, ki je predmet tega razpisa, pozval ponudnike, s katerimi bo imel sklenjen okvirni sporazum, za oddajo prijav na način, naveden v okvirnem sporazumu.</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 xml:space="preserve"> </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Za izbiro prijave v 2. fazi bo praviloma merilo najnižja cena oziroma merila določena v povabilu k oddaji ponudbe.</w:t>
      </w:r>
    </w:p>
    <w:p w:rsidR="00A74CEA" w:rsidRPr="00A35FE8" w:rsidRDefault="00A74CEA" w:rsidP="00953625">
      <w:pPr>
        <w:pStyle w:val="Telobesedila"/>
        <w:rPr>
          <w:rFonts w:ascii="Cambria" w:hAnsi="Cambria"/>
          <w:szCs w:val="24"/>
        </w:rPr>
      </w:pPr>
    </w:p>
    <w:p w:rsidR="00953625" w:rsidRPr="00A35FE8" w:rsidRDefault="00953625" w:rsidP="00953625">
      <w:pPr>
        <w:jc w:val="both"/>
        <w:rPr>
          <w:rFonts w:ascii="Cambria" w:hAnsi="Cambria" w:cs="Cambria"/>
          <w:color w:val="000000"/>
          <w:sz w:val="24"/>
          <w:szCs w:val="24"/>
          <w:lang w:val="sl-SI"/>
        </w:rPr>
      </w:pPr>
    </w:p>
    <w:p w:rsidR="003D1C1C" w:rsidRDefault="003D1C1C"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Pr="00A35FE8" w:rsidRDefault="001E189B" w:rsidP="003D1C1C">
      <w:pPr>
        <w:tabs>
          <w:tab w:val="left" w:pos="709"/>
        </w:tabs>
        <w:jc w:val="both"/>
        <w:rPr>
          <w:rFonts w:ascii="Cambria" w:hAnsi="Cambria" w:cs="Arial"/>
          <w:sz w:val="22"/>
          <w:szCs w:val="22"/>
        </w:rPr>
      </w:pPr>
    </w:p>
    <w:p w:rsidR="00953625" w:rsidRPr="00A35FE8" w:rsidRDefault="00953625" w:rsidP="005F4D73">
      <w:pPr>
        <w:jc w:val="both"/>
        <w:rPr>
          <w:rFonts w:ascii="Cambria" w:hAnsi="Cambria" w:cs="Arial"/>
          <w:color w:val="000000"/>
          <w:sz w:val="24"/>
          <w:szCs w:val="24"/>
          <w:lang w:val="sl-SI"/>
        </w:rPr>
      </w:pPr>
    </w:p>
    <w:p w:rsidR="005F4D73" w:rsidRPr="00A35FE8" w:rsidRDefault="005F4D73" w:rsidP="00911382">
      <w:pPr>
        <w:pStyle w:val="Odstavekseznama"/>
        <w:numPr>
          <w:ilvl w:val="0"/>
          <w:numId w:val="3"/>
        </w:numPr>
        <w:rPr>
          <w:rFonts w:ascii="Cambria" w:hAnsi="Cambria"/>
          <w:b/>
          <w:caps/>
          <w:color w:val="000000"/>
          <w:sz w:val="28"/>
        </w:rPr>
      </w:pPr>
      <w:r w:rsidRPr="00A35FE8">
        <w:rPr>
          <w:rFonts w:ascii="Cambria" w:hAnsi="Cambria"/>
          <w:b/>
          <w:color w:val="000000"/>
          <w:sz w:val="28"/>
        </w:rPr>
        <w:lastRenderedPageBreak/>
        <w:t xml:space="preserve">NAVODILA </w:t>
      </w:r>
      <w:r w:rsidR="009C4CB6" w:rsidRPr="00A35FE8">
        <w:rPr>
          <w:rFonts w:ascii="Cambria" w:hAnsi="Cambria"/>
          <w:b/>
          <w:caps/>
          <w:color w:val="000000"/>
          <w:sz w:val="28"/>
        </w:rPr>
        <w:t>pRIJAVITELJE</w:t>
      </w:r>
      <w:r w:rsidRPr="00A35FE8">
        <w:rPr>
          <w:rFonts w:ascii="Cambria" w:hAnsi="Cambria"/>
          <w:b/>
          <w:caps/>
          <w:color w:val="000000"/>
          <w:sz w:val="28"/>
        </w:rPr>
        <w:t>m za izdelavo p</w:t>
      </w:r>
      <w:r w:rsidR="00391534" w:rsidRPr="00A35FE8">
        <w:rPr>
          <w:rFonts w:ascii="Cambria" w:hAnsi="Cambria"/>
          <w:b/>
          <w:caps/>
          <w:color w:val="000000"/>
          <w:sz w:val="28"/>
        </w:rPr>
        <w:t>RIJAVE</w:t>
      </w:r>
    </w:p>
    <w:p w:rsidR="00324944" w:rsidRPr="00A35FE8" w:rsidRDefault="00324944" w:rsidP="00324944">
      <w:pPr>
        <w:ind w:left="360"/>
        <w:jc w:val="right"/>
        <w:rPr>
          <w:rFonts w:ascii="Cambria" w:hAnsi="Cambria" w:cs="Arial"/>
          <w:b/>
          <w:color w:val="000000"/>
          <w:sz w:val="24"/>
          <w:szCs w:val="24"/>
        </w:rPr>
      </w:pPr>
    </w:p>
    <w:p w:rsidR="00BC12A7" w:rsidRPr="00F840E8" w:rsidRDefault="003B672C" w:rsidP="003B672C">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2.1</w:t>
      </w:r>
      <w:r w:rsidR="00331BE9"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naročnik</w:t>
      </w:r>
    </w:p>
    <w:p w:rsidR="00BC12A7" w:rsidRPr="00F840E8" w:rsidRDefault="007426C0" w:rsidP="00BC12A7">
      <w:pPr>
        <w:jc w:val="both"/>
        <w:rPr>
          <w:rFonts w:ascii="Cambria" w:hAnsi="Cambria"/>
          <w:color w:val="000000"/>
          <w:sz w:val="24"/>
          <w:szCs w:val="24"/>
        </w:rPr>
      </w:pPr>
      <w:r w:rsidRPr="00F840E8">
        <w:rPr>
          <w:rFonts w:ascii="Cambria" w:hAnsi="Cambria"/>
          <w:sz w:val="24"/>
          <w:szCs w:val="24"/>
        </w:rPr>
        <w:t xml:space="preserve">To naročilo izvaja </w:t>
      </w:r>
      <w:r w:rsidR="000F0C8F" w:rsidRPr="00F840E8">
        <w:rPr>
          <w:rFonts w:ascii="Cambria" w:hAnsi="Cambria" w:cs="Calibri"/>
          <w:b/>
          <w:caps/>
          <w:color w:val="000000"/>
          <w:sz w:val="24"/>
          <w:szCs w:val="24"/>
          <w:lang w:val="sl-SI"/>
        </w:rPr>
        <w:t xml:space="preserve">Institut </w:t>
      </w:r>
      <w:r w:rsidR="000F0C8F" w:rsidRPr="00F840E8">
        <w:rPr>
          <w:rFonts w:ascii="Cambria" w:hAnsi="Cambria" w:cs="Calibri"/>
          <w:b/>
          <w:color w:val="000000"/>
          <w:sz w:val="24"/>
          <w:szCs w:val="24"/>
          <w:lang w:val="sl-SI"/>
        </w:rPr>
        <w:t>»</w:t>
      </w:r>
      <w:r w:rsidR="000F0C8F" w:rsidRPr="00F840E8">
        <w:rPr>
          <w:rFonts w:ascii="Cambria" w:hAnsi="Cambria" w:cs="Calibri"/>
          <w:b/>
          <w:caps/>
          <w:color w:val="000000"/>
          <w:sz w:val="24"/>
          <w:szCs w:val="24"/>
          <w:lang w:val="sl-SI"/>
        </w:rPr>
        <w:t>Jožef Stefan«</w:t>
      </w:r>
      <w:r w:rsidR="0060435F" w:rsidRPr="00F840E8">
        <w:rPr>
          <w:rFonts w:ascii="Cambria" w:hAnsi="Cambria" w:cs="Calibri"/>
          <w:caps/>
          <w:color w:val="000000"/>
          <w:sz w:val="24"/>
          <w:szCs w:val="24"/>
          <w:lang w:val="sl-SI"/>
        </w:rPr>
        <w:t xml:space="preserve">, </w:t>
      </w:r>
      <w:r w:rsidR="0060435F" w:rsidRPr="00F840E8">
        <w:rPr>
          <w:rFonts w:ascii="Cambria" w:hAnsi="Cambria" w:cs="Calibri"/>
          <w:color w:val="000000"/>
          <w:sz w:val="24"/>
          <w:szCs w:val="24"/>
          <w:lang w:val="sl-SI"/>
        </w:rPr>
        <w:t>Jamova cesta 39, 1000 Ljubljana</w:t>
      </w:r>
      <w:r w:rsidRPr="00F840E8">
        <w:rPr>
          <w:rFonts w:ascii="Cambria" w:hAnsi="Cambria" w:cs="Calibri"/>
          <w:color w:val="000000"/>
          <w:sz w:val="24"/>
          <w:szCs w:val="24"/>
          <w:lang w:val="sl-SI"/>
        </w:rPr>
        <w:t>.</w:t>
      </w:r>
    </w:p>
    <w:p w:rsidR="00BC12A7" w:rsidRPr="00F840E8" w:rsidRDefault="00BC12A7" w:rsidP="00BC12A7">
      <w:pPr>
        <w:tabs>
          <w:tab w:val="left" w:pos="426"/>
        </w:tabs>
        <w:ind w:left="360"/>
        <w:jc w:val="both"/>
        <w:rPr>
          <w:rFonts w:ascii="Cambria" w:hAnsi="Cambria" w:cs="Arial"/>
          <w:b/>
          <w:caps/>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2.2</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OZNAKA IN PREDMET JAVNEGA NAROČILA</w:t>
      </w:r>
    </w:p>
    <w:p w:rsidR="00BC12A7" w:rsidRPr="00F840E8" w:rsidRDefault="007426C0" w:rsidP="00BC12A7">
      <w:pPr>
        <w:rPr>
          <w:rFonts w:ascii="Cambria" w:hAnsi="Cambria"/>
          <w:i/>
          <w:color w:val="000000"/>
          <w:sz w:val="24"/>
          <w:szCs w:val="24"/>
        </w:rPr>
      </w:pPr>
      <w:r w:rsidRPr="00F840E8">
        <w:rPr>
          <w:rFonts w:ascii="Cambria" w:hAnsi="Cambria"/>
          <w:color w:val="000000"/>
          <w:sz w:val="24"/>
          <w:szCs w:val="24"/>
        </w:rPr>
        <w:t>Interna oznaka</w:t>
      </w:r>
      <w:r w:rsidR="00BC12A7" w:rsidRPr="00F840E8">
        <w:rPr>
          <w:rFonts w:ascii="Cambria" w:hAnsi="Cambria"/>
          <w:color w:val="000000"/>
          <w:sz w:val="24"/>
          <w:szCs w:val="24"/>
        </w:rPr>
        <w:t>:</w:t>
      </w:r>
      <w:r w:rsidR="00791DAF" w:rsidRPr="00F840E8">
        <w:rPr>
          <w:rFonts w:ascii="Cambria" w:hAnsi="Cambria"/>
          <w:color w:val="000000"/>
          <w:sz w:val="24"/>
          <w:szCs w:val="24"/>
        </w:rPr>
        <w:t xml:space="preserve"> </w:t>
      </w:r>
      <w:r w:rsidR="00D15FF2" w:rsidRPr="00F840E8">
        <w:rPr>
          <w:rFonts w:ascii="Cambria" w:hAnsi="Cambria"/>
          <w:b/>
          <w:color w:val="000000"/>
          <w:sz w:val="24"/>
          <w:szCs w:val="24"/>
        </w:rPr>
        <w:t>JN</w:t>
      </w:r>
      <w:r w:rsidR="00735C3C" w:rsidRPr="00F840E8">
        <w:rPr>
          <w:rFonts w:ascii="Cambria" w:hAnsi="Cambria"/>
          <w:b/>
          <w:color w:val="000000"/>
          <w:sz w:val="24"/>
          <w:szCs w:val="24"/>
        </w:rPr>
        <w:t>6</w:t>
      </w:r>
      <w:r w:rsidR="00D15FF2" w:rsidRPr="00F840E8">
        <w:rPr>
          <w:rFonts w:ascii="Cambria" w:hAnsi="Cambria"/>
          <w:b/>
          <w:color w:val="000000"/>
          <w:sz w:val="24"/>
          <w:szCs w:val="24"/>
        </w:rPr>
        <w:t>/1</w:t>
      </w:r>
      <w:r w:rsidR="00CD29E3" w:rsidRPr="00F840E8">
        <w:rPr>
          <w:rFonts w:ascii="Cambria" w:hAnsi="Cambria"/>
          <w:b/>
          <w:color w:val="000000"/>
          <w:sz w:val="24"/>
          <w:szCs w:val="24"/>
        </w:rPr>
        <w:t>8</w:t>
      </w:r>
      <w:r w:rsidR="00BC12A7" w:rsidRPr="00F840E8">
        <w:rPr>
          <w:rFonts w:ascii="Cambria" w:hAnsi="Cambria"/>
          <w:i/>
          <w:color w:val="000000"/>
          <w:sz w:val="24"/>
          <w:szCs w:val="24"/>
        </w:rPr>
        <w:tab/>
      </w:r>
      <w:r w:rsidRPr="00F840E8">
        <w:rPr>
          <w:rFonts w:ascii="Cambria" w:hAnsi="Cambria"/>
          <w:i/>
          <w:color w:val="000000"/>
          <w:sz w:val="24"/>
          <w:szCs w:val="24"/>
        </w:rPr>
        <w:t xml:space="preserve"> </w:t>
      </w:r>
    </w:p>
    <w:p w:rsidR="007426C0" w:rsidRPr="00F840E8" w:rsidRDefault="00BC12A7" w:rsidP="00D14F37">
      <w:pPr>
        <w:jc w:val="both"/>
        <w:rPr>
          <w:rFonts w:ascii="Cambria" w:hAnsi="Cambria" w:cs="Arial"/>
          <w:b/>
          <w:caps/>
          <w:color w:val="000000"/>
          <w:sz w:val="24"/>
          <w:szCs w:val="24"/>
          <w:lang w:val="pt-BR"/>
        </w:rPr>
      </w:pPr>
      <w:r w:rsidRPr="00F840E8">
        <w:rPr>
          <w:rFonts w:ascii="Cambria" w:hAnsi="Cambria"/>
          <w:color w:val="000000"/>
          <w:sz w:val="24"/>
          <w:szCs w:val="24"/>
        </w:rPr>
        <w:t>Predmet</w:t>
      </w:r>
      <w:r w:rsidRPr="00F840E8">
        <w:rPr>
          <w:rFonts w:ascii="Cambria" w:hAnsi="Cambria"/>
          <w:b/>
          <w:color w:val="000000"/>
          <w:sz w:val="24"/>
          <w:szCs w:val="24"/>
        </w:rPr>
        <w:t>:</w:t>
      </w:r>
      <w:r w:rsidR="00D15FF2" w:rsidRPr="00F840E8">
        <w:rPr>
          <w:rFonts w:ascii="Cambria" w:hAnsi="Cambria" w:cs="Arial"/>
          <w:caps/>
          <w:color w:val="000000"/>
          <w:sz w:val="24"/>
          <w:szCs w:val="24"/>
          <w:lang w:val="pt-BR"/>
        </w:rPr>
        <w:t xml:space="preserve"> </w:t>
      </w:r>
      <w:r w:rsidR="0042153E" w:rsidRPr="00F840E8">
        <w:rPr>
          <w:rFonts w:ascii="Cambria" w:hAnsi="Cambria" w:cs="Arial"/>
          <w:b/>
          <w:caps/>
          <w:color w:val="000000"/>
          <w:sz w:val="24"/>
          <w:szCs w:val="24"/>
          <w:lang w:val="pt-BR"/>
        </w:rPr>
        <w:t>»</w:t>
      </w:r>
      <w:r w:rsidR="00057269">
        <w:rPr>
          <w:rFonts w:ascii="Cambria" w:hAnsi="Cambria" w:cs="Arial"/>
          <w:b/>
          <w:caps/>
          <w:color w:val="000000"/>
          <w:sz w:val="24"/>
          <w:szCs w:val="24"/>
        </w:rPr>
        <w:t xml:space="preserve">DOBAVA </w:t>
      </w:r>
      <w:proofErr w:type="gramStart"/>
      <w:r w:rsidR="00057269">
        <w:rPr>
          <w:rFonts w:ascii="Cambria" w:hAnsi="Cambria" w:cs="Arial"/>
          <w:b/>
          <w:caps/>
          <w:color w:val="000000"/>
          <w:sz w:val="24"/>
          <w:szCs w:val="24"/>
        </w:rPr>
        <w:t>IN</w:t>
      </w:r>
      <w:proofErr w:type="gramEnd"/>
      <w:r w:rsidR="00057269">
        <w:rPr>
          <w:rFonts w:ascii="Cambria" w:hAnsi="Cambria" w:cs="Arial"/>
          <w:b/>
          <w:caps/>
          <w:color w:val="000000"/>
          <w:sz w:val="24"/>
          <w:szCs w:val="24"/>
        </w:rPr>
        <w:t xml:space="preserve"> VZDRŽEVANJE RAČUNALNIŠKE OPREME</w:t>
      </w:r>
      <w:r w:rsidR="00D14F37" w:rsidRPr="00F840E8">
        <w:rPr>
          <w:rFonts w:ascii="Cambria" w:hAnsi="Cambria" w:cs="Arial"/>
          <w:b/>
          <w:caps/>
          <w:color w:val="000000"/>
          <w:sz w:val="24"/>
          <w:szCs w:val="24"/>
          <w:lang w:val="pt-BR"/>
        </w:rPr>
        <w:t>«</w:t>
      </w:r>
      <w:r w:rsidR="007426C0" w:rsidRPr="00F840E8">
        <w:rPr>
          <w:rFonts w:ascii="Cambria" w:hAnsi="Cambria" w:cs="Arial"/>
          <w:b/>
          <w:caps/>
          <w:color w:val="000000"/>
          <w:sz w:val="24"/>
          <w:szCs w:val="24"/>
          <w:lang w:val="pt-BR"/>
        </w:rPr>
        <w:t xml:space="preserve"> </w:t>
      </w:r>
    </w:p>
    <w:p w:rsidR="00F840E8" w:rsidRPr="00F840E8" w:rsidRDefault="00F840E8" w:rsidP="007426C0">
      <w:pPr>
        <w:rPr>
          <w:rFonts w:ascii="Cambria" w:hAnsi="Cambria" w:cs="Arial"/>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2.3</w:t>
      </w:r>
      <w:r w:rsidR="003B672C" w:rsidRPr="00F840E8">
        <w:rPr>
          <w:rFonts w:ascii="Cambria" w:hAnsi="Cambria" w:cs="Arial"/>
          <w:b/>
          <w:caps/>
          <w:color w:val="000000"/>
          <w:sz w:val="24"/>
          <w:szCs w:val="24"/>
        </w:rPr>
        <w:t xml:space="preserve"> </w:t>
      </w:r>
      <w:r w:rsidR="0047552C" w:rsidRPr="00F840E8">
        <w:rPr>
          <w:rFonts w:ascii="Cambria" w:hAnsi="Cambria" w:cs="Arial"/>
          <w:b/>
          <w:caps/>
          <w:color w:val="000000"/>
          <w:sz w:val="24"/>
          <w:szCs w:val="24"/>
        </w:rPr>
        <w:t>Izvajanje razpisa</w:t>
      </w:r>
    </w:p>
    <w:p w:rsidR="00A046DE" w:rsidRPr="00F840E8" w:rsidRDefault="00A046DE" w:rsidP="00A046DE">
      <w:pPr>
        <w:jc w:val="both"/>
        <w:rPr>
          <w:rFonts w:ascii="Cambria" w:hAnsi="Cambria" w:cs="Arial"/>
          <w:color w:val="000000"/>
          <w:sz w:val="24"/>
          <w:szCs w:val="24"/>
        </w:rPr>
      </w:pPr>
      <w:r w:rsidRPr="00F840E8">
        <w:rPr>
          <w:rFonts w:ascii="Cambria" w:hAnsi="Cambria" w:cs="Arial"/>
          <w:color w:val="000000"/>
          <w:sz w:val="24"/>
          <w:szCs w:val="24"/>
        </w:rPr>
        <w:t xml:space="preserve">Za oddajo predmetnega naročila se v skladu </w:t>
      </w:r>
      <w:r w:rsidR="00391534" w:rsidRPr="00F840E8">
        <w:rPr>
          <w:rFonts w:ascii="Cambria" w:hAnsi="Cambria"/>
          <w:color w:val="000000"/>
          <w:sz w:val="24"/>
          <w:szCs w:val="24"/>
        </w:rPr>
        <w:t>s 41</w:t>
      </w:r>
      <w:r w:rsidRPr="00F840E8">
        <w:rPr>
          <w:rFonts w:ascii="Cambria" w:hAnsi="Cambria"/>
          <w:color w:val="000000"/>
          <w:sz w:val="24"/>
          <w:szCs w:val="24"/>
        </w:rPr>
        <w:t>. členom</w:t>
      </w:r>
      <w:r w:rsidRPr="00F840E8">
        <w:rPr>
          <w:rFonts w:ascii="Cambria" w:hAnsi="Cambria"/>
          <w:b/>
          <w:color w:val="000000"/>
          <w:sz w:val="24"/>
          <w:szCs w:val="24"/>
        </w:rPr>
        <w:t xml:space="preserve"> </w:t>
      </w:r>
      <w:r w:rsidR="00993BD0" w:rsidRPr="00F840E8">
        <w:rPr>
          <w:rFonts w:ascii="Cambria" w:hAnsi="Cambria"/>
          <w:color w:val="000000"/>
          <w:sz w:val="24"/>
          <w:szCs w:val="24"/>
        </w:rPr>
        <w:t>in 7. točko 48. člena</w:t>
      </w:r>
      <w:r w:rsidR="00993BD0" w:rsidRPr="00F840E8">
        <w:rPr>
          <w:rFonts w:ascii="Cambria" w:hAnsi="Cambria"/>
          <w:b/>
          <w:color w:val="000000"/>
          <w:sz w:val="24"/>
          <w:szCs w:val="24"/>
        </w:rPr>
        <w:t xml:space="preserve"> </w:t>
      </w:r>
      <w:r w:rsidRPr="00F840E8">
        <w:rPr>
          <w:rFonts w:ascii="Cambria" w:hAnsi="Cambria"/>
          <w:color w:val="000000"/>
          <w:sz w:val="24"/>
          <w:szCs w:val="24"/>
        </w:rPr>
        <w:t xml:space="preserve">Zakona o javnem naročanju </w:t>
      </w:r>
      <w:r w:rsidRPr="00F840E8">
        <w:rPr>
          <w:rFonts w:ascii="Cambria" w:hAnsi="Cambria" w:cs="Arial"/>
          <w:color w:val="000000"/>
          <w:sz w:val="24"/>
          <w:szCs w:val="24"/>
        </w:rPr>
        <w:t>izvede o</w:t>
      </w:r>
      <w:r w:rsidR="00391534" w:rsidRPr="00F840E8">
        <w:rPr>
          <w:rFonts w:ascii="Cambria" w:hAnsi="Cambria" w:cs="Arial"/>
          <w:color w:val="000000"/>
          <w:sz w:val="24"/>
          <w:szCs w:val="24"/>
        </w:rPr>
        <w:t>mejeni</w:t>
      </w:r>
      <w:r w:rsidRPr="00F840E8">
        <w:rPr>
          <w:rFonts w:ascii="Cambria" w:hAnsi="Cambria" w:cs="Arial"/>
          <w:color w:val="000000"/>
          <w:sz w:val="24"/>
          <w:szCs w:val="24"/>
        </w:rPr>
        <w:t xml:space="preserve"> postopek</w:t>
      </w:r>
      <w:r w:rsidR="00514B17" w:rsidRPr="00F840E8">
        <w:rPr>
          <w:rFonts w:ascii="Cambria" w:hAnsi="Cambria" w:cs="Arial"/>
          <w:color w:val="000000"/>
          <w:sz w:val="24"/>
          <w:szCs w:val="24"/>
        </w:rPr>
        <w:t xml:space="preserve">. </w:t>
      </w:r>
      <w:r w:rsidR="00507870" w:rsidRPr="00F840E8">
        <w:rPr>
          <w:rFonts w:ascii="Cambria" w:hAnsi="Cambria" w:cs="Arial"/>
          <w:color w:val="000000"/>
          <w:sz w:val="24"/>
          <w:szCs w:val="24"/>
        </w:rPr>
        <w:t xml:space="preserve">Naročnik </w:t>
      </w:r>
      <w:r w:rsidRPr="00F840E8">
        <w:rPr>
          <w:rFonts w:ascii="Cambria" w:hAnsi="Cambria" w:cs="Arial"/>
          <w:color w:val="000000"/>
          <w:sz w:val="24"/>
          <w:szCs w:val="24"/>
        </w:rPr>
        <w:t>bo na podlagi v nadaljevanju navedenih p</w:t>
      </w:r>
      <w:r w:rsidR="009C4CB6" w:rsidRPr="00F840E8">
        <w:rPr>
          <w:rFonts w:ascii="Cambria" w:hAnsi="Cambria" w:cs="Arial"/>
          <w:color w:val="000000"/>
          <w:sz w:val="24"/>
          <w:szCs w:val="24"/>
        </w:rPr>
        <w:t>ogojev in meril izbral prijavitelj</w:t>
      </w:r>
      <w:r w:rsidR="00391534" w:rsidRPr="00F840E8">
        <w:rPr>
          <w:rFonts w:ascii="Cambria" w:hAnsi="Cambria" w:cs="Arial"/>
          <w:color w:val="000000"/>
          <w:sz w:val="24"/>
          <w:szCs w:val="24"/>
        </w:rPr>
        <w:t>e</w:t>
      </w:r>
      <w:r w:rsidRPr="00F840E8">
        <w:rPr>
          <w:rFonts w:ascii="Cambria" w:hAnsi="Cambria" w:cs="Arial"/>
          <w:color w:val="000000"/>
          <w:sz w:val="24"/>
          <w:szCs w:val="24"/>
        </w:rPr>
        <w:t>, s katerim</w:t>
      </w:r>
      <w:r w:rsidR="00391534" w:rsidRPr="00F840E8">
        <w:rPr>
          <w:rFonts w:ascii="Cambria" w:hAnsi="Cambria" w:cs="Arial"/>
          <w:color w:val="000000"/>
          <w:sz w:val="24"/>
          <w:szCs w:val="24"/>
        </w:rPr>
        <w:t>i</w:t>
      </w:r>
      <w:r w:rsidRPr="00F840E8">
        <w:rPr>
          <w:rFonts w:ascii="Cambria" w:hAnsi="Cambria" w:cs="Arial"/>
          <w:color w:val="000000"/>
          <w:sz w:val="24"/>
          <w:szCs w:val="24"/>
        </w:rPr>
        <w:t xml:space="preserve"> bo sklenil </w:t>
      </w:r>
      <w:r w:rsidR="00391534" w:rsidRPr="00F840E8">
        <w:rPr>
          <w:rFonts w:ascii="Cambria" w:hAnsi="Cambria" w:cs="Arial"/>
          <w:color w:val="000000"/>
          <w:sz w:val="24"/>
          <w:szCs w:val="24"/>
        </w:rPr>
        <w:t>okvirni sporazum</w:t>
      </w:r>
      <w:r w:rsidRPr="00F840E8">
        <w:rPr>
          <w:rFonts w:ascii="Cambria" w:hAnsi="Cambria" w:cs="Arial"/>
          <w:color w:val="000000"/>
          <w:sz w:val="24"/>
          <w:szCs w:val="24"/>
        </w:rPr>
        <w:t xml:space="preserve">. </w:t>
      </w:r>
    </w:p>
    <w:p w:rsidR="00D573B8" w:rsidRPr="00F840E8" w:rsidRDefault="00D573B8" w:rsidP="00BC12A7">
      <w:pPr>
        <w:jc w:val="both"/>
        <w:rPr>
          <w:rFonts w:ascii="Cambria" w:hAnsi="Cambria" w:cs="Arial"/>
          <w:i/>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2.4</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 xml:space="preserve">dOSTOP DO </w:t>
      </w:r>
      <w:r w:rsidR="00791DAF" w:rsidRPr="00F840E8">
        <w:rPr>
          <w:rFonts w:ascii="Cambria" w:eastAsia="Calibri" w:hAnsi="Cambria"/>
          <w:b/>
          <w:caps/>
          <w:color w:val="000000"/>
          <w:sz w:val="24"/>
          <w:szCs w:val="24"/>
          <w:lang w:val="sl-SI" w:eastAsia="sl-SI"/>
        </w:rPr>
        <w:t>Dokumentacija v zvezi z oddajo javnega naročila</w:t>
      </w:r>
    </w:p>
    <w:p w:rsidR="00BC12A7" w:rsidRPr="00F840E8" w:rsidRDefault="00791DAF" w:rsidP="00791DAF">
      <w:pPr>
        <w:jc w:val="both"/>
        <w:rPr>
          <w:rFonts w:ascii="Cambria" w:eastAsia="Calibri" w:hAnsi="Cambria"/>
          <w:color w:val="000000"/>
          <w:sz w:val="24"/>
          <w:szCs w:val="24"/>
          <w:lang w:val="sl-SI" w:eastAsia="sl-SI"/>
        </w:rPr>
      </w:pPr>
      <w:r w:rsidRPr="00F840E8">
        <w:rPr>
          <w:rFonts w:ascii="Cambria" w:eastAsia="Calibri" w:hAnsi="Cambria"/>
          <w:color w:val="000000"/>
          <w:sz w:val="24"/>
          <w:szCs w:val="24"/>
          <w:lang w:val="sl-SI" w:eastAsia="sl-SI"/>
        </w:rPr>
        <w:t>Dokumentacija v zvezi z oddajo javnega naročila (</w:t>
      </w:r>
      <w:r w:rsidR="00536E08" w:rsidRPr="00F840E8">
        <w:rPr>
          <w:rFonts w:ascii="Cambria" w:eastAsia="Calibri" w:hAnsi="Cambria"/>
          <w:color w:val="000000"/>
          <w:sz w:val="24"/>
          <w:szCs w:val="24"/>
          <w:lang w:val="sl-SI" w:eastAsia="sl-SI"/>
        </w:rPr>
        <w:t>v</w:t>
      </w:r>
      <w:r w:rsidRPr="00F840E8">
        <w:rPr>
          <w:rFonts w:ascii="Cambria" w:eastAsia="Calibri" w:hAnsi="Cambria"/>
          <w:color w:val="000000"/>
          <w:sz w:val="24"/>
          <w:szCs w:val="24"/>
          <w:lang w:val="sl-SI" w:eastAsia="sl-SI"/>
        </w:rPr>
        <w:t xml:space="preserve"> nadaljevanju: Razpisna dokumentacija)</w:t>
      </w:r>
      <w:r w:rsidRPr="00F840E8">
        <w:rPr>
          <w:rFonts w:ascii="Cambria" w:hAnsi="Cambria" w:cs="Arial"/>
          <w:caps/>
          <w:color w:val="000000"/>
          <w:sz w:val="24"/>
          <w:szCs w:val="24"/>
          <w:lang w:val="pl-PL"/>
        </w:rPr>
        <w:t xml:space="preserve"> </w:t>
      </w:r>
      <w:r w:rsidRPr="00F840E8">
        <w:rPr>
          <w:rFonts w:ascii="Cambria" w:hAnsi="Cambria" w:cs="Arial"/>
          <w:color w:val="000000"/>
          <w:sz w:val="24"/>
          <w:szCs w:val="24"/>
          <w:lang w:val="da-DK"/>
        </w:rPr>
        <w:t>je dosegljiva</w:t>
      </w:r>
      <w:r w:rsidR="00BC12A7" w:rsidRPr="00F840E8">
        <w:rPr>
          <w:rFonts w:ascii="Cambria" w:hAnsi="Cambria" w:cs="Arial"/>
          <w:color w:val="000000"/>
          <w:sz w:val="24"/>
          <w:szCs w:val="24"/>
          <w:lang w:val="da-DK"/>
        </w:rPr>
        <w:t xml:space="preserve"> na internetnem naslovu: </w:t>
      </w:r>
      <w:hyperlink r:id="rId10" w:history="1">
        <w:r w:rsidR="00BC12A7" w:rsidRPr="00F840E8">
          <w:rPr>
            <w:rStyle w:val="Hiperpovezava"/>
            <w:rFonts w:ascii="Cambria" w:hAnsi="Cambria" w:cs="Arial"/>
            <w:color w:val="000000"/>
            <w:sz w:val="24"/>
            <w:szCs w:val="24"/>
            <w:lang w:val="da-DK"/>
          </w:rPr>
          <w:t>http://www.ijs.si/ijsw/Objave</w:t>
        </w:r>
      </w:hyperlink>
    </w:p>
    <w:p w:rsidR="00791DAF" w:rsidRPr="00F840E8" w:rsidRDefault="00791DAF" w:rsidP="00791DAF">
      <w:pPr>
        <w:jc w:val="both"/>
        <w:rPr>
          <w:rFonts w:ascii="Cambria" w:eastAsia="Calibri" w:hAnsi="Cambria"/>
          <w:color w:val="000000"/>
          <w:sz w:val="24"/>
          <w:szCs w:val="24"/>
          <w:lang w:val="sl-SI" w:eastAsia="sl-SI"/>
        </w:rPr>
      </w:pPr>
    </w:p>
    <w:p w:rsidR="00BC12A7" w:rsidRPr="00F840E8" w:rsidRDefault="00331BE9" w:rsidP="00331BE9">
      <w:pPr>
        <w:tabs>
          <w:tab w:val="left" w:pos="426"/>
        </w:tabs>
        <w:jc w:val="both"/>
        <w:rPr>
          <w:rFonts w:ascii="Cambria" w:hAnsi="Cambria" w:cs="Arial"/>
          <w:b/>
          <w:caps/>
          <w:color w:val="000000"/>
          <w:sz w:val="24"/>
          <w:szCs w:val="24"/>
          <w:lang w:val="sl-SI"/>
        </w:rPr>
      </w:pPr>
      <w:r w:rsidRPr="00F840E8">
        <w:rPr>
          <w:rFonts w:ascii="Cambria" w:hAnsi="Cambria" w:cs="Arial"/>
          <w:b/>
          <w:caps/>
          <w:color w:val="000000"/>
          <w:sz w:val="24"/>
          <w:szCs w:val="24"/>
          <w:lang w:val="sl-SI"/>
        </w:rPr>
        <w:t>2.5</w:t>
      </w:r>
      <w:r w:rsidR="003B672C" w:rsidRPr="00F840E8">
        <w:rPr>
          <w:rFonts w:ascii="Cambria" w:hAnsi="Cambria" w:cs="Arial"/>
          <w:b/>
          <w:caps/>
          <w:color w:val="000000"/>
          <w:sz w:val="24"/>
          <w:szCs w:val="24"/>
          <w:lang w:val="sl-SI"/>
        </w:rPr>
        <w:t xml:space="preserve"> </w:t>
      </w:r>
      <w:r w:rsidR="007426C0" w:rsidRPr="00F840E8">
        <w:rPr>
          <w:rFonts w:ascii="Cambria" w:hAnsi="Cambria" w:cs="Arial"/>
          <w:b/>
          <w:caps/>
          <w:color w:val="000000"/>
          <w:sz w:val="24"/>
          <w:szCs w:val="24"/>
          <w:lang w:val="sl-SI"/>
        </w:rPr>
        <w:t>PRAVNA PODLAGA</w:t>
      </w:r>
    </w:p>
    <w:p w:rsidR="007426C0" w:rsidRPr="00F840E8" w:rsidRDefault="007426C0" w:rsidP="007426C0">
      <w:pPr>
        <w:jc w:val="both"/>
        <w:rPr>
          <w:rFonts w:ascii="Cambria" w:hAnsi="Cambria"/>
          <w:sz w:val="24"/>
          <w:szCs w:val="24"/>
        </w:rPr>
      </w:pPr>
      <w:r w:rsidRPr="00F840E8">
        <w:rPr>
          <w:rFonts w:ascii="Cambria" w:hAnsi="Cambria"/>
          <w:sz w:val="24"/>
          <w:szCs w:val="24"/>
        </w:rPr>
        <w:t>Naročnik izvaja postopek oddaje javnega naročila na podlagi veljavnega zakona in podzakonskih aktov, ki urejajo javno naročanje, v skladu z veljavno zakonodajo, ki ureja področje javnih financ ter področje, ki je predmet javnega naročila.</w:t>
      </w:r>
    </w:p>
    <w:p w:rsidR="009C1429" w:rsidRPr="00F840E8"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8C2733" w:rsidRDefault="00BC12A7" w:rsidP="00A65128">
      <w:pPr>
        <w:tabs>
          <w:tab w:val="left" w:pos="284"/>
          <w:tab w:val="left" w:pos="426"/>
        </w:tabs>
        <w:jc w:val="both"/>
        <w:rPr>
          <w:rFonts w:ascii="Cambria" w:hAnsi="Cambria" w:cs="Arial"/>
          <w:b/>
          <w:caps/>
          <w:color w:val="000000" w:themeColor="text1"/>
          <w:sz w:val="24"/>
          <w:szCs w:val="24"/>
          <w:lang w:val="da-DK"/>
        </w:rPr>
      </w:pPr>
      <w:r w:rsidRPr="00F840E8">
        <w:rPr>
          <w:rFonts w:ascii="Cambria" w:hAnsi="Cambria" w:cs="Arial"/>
          <w:b/>
          <w:color w:val="000000"/>
          <w:sz w:val="24"/>
          <w:szCs w:val="24"/>
          <w:lang w:val="da-DK"/>
        </w:rPr>
        <w:t>2.6</w:t>
      </w:r>
      <w:r w:rsidR="003B672C" w:rsidRPr="00F840E8">
        <w:rPr>
          <w:rFonts w:ascii="Cambria" w:hAnsi="Cambria" w:cs="Arial"/>
          <w:b/>
          <w:color w:val="000000"/>
          <w:sz w:val="24"/>
          <w:szCs w:val="24"/>
          <w:lang w:val="da-DK"/>
        </w:rPr>
        <w:t xml:space="preserve"> </w:t>
      </w:r>
      <w:r w:rsidR="0047552C" w:rsidRPr="00F840E8">
        <w:rPr>
          <w:rFonts w:ascii="Cambria" w:hAnsi="Cambria" w:cs="Arial"/>
          <w:b/>
          <w:caps/>
          <w:color w:val="000000"/>
          <w:sz w:val="24"/>
          <w:szCs w:val="24"/>
          <w:lang w:val="da-DK"/>
        </w:rPr>
        <w:t xml:space="preserve">Jezik </w:t>
      </w:r>
      <w:r w:rsidR="0047552C" w:rsidRPr="008C2733">
        <w:rPr>
          <w:rFonts w:ascii="Cambria" w:hAnsi="Cambria" w:cs="Arial"/>
          <w:b/>
          <w:caps/>
          <w:color w:val="000000" w:themeColor="text1"/>
          <w:sz w:val="24"/>
          <w:szCs w:val="24"/>
          <w:lang w:val="da-DK"/>
        </w:rPr>
        <w:t>p</w:t>
      </w:r>
      <w:r w:rsidR="00C40CF4" w:rsidRPr="008C2733">
        <w:rPr>
          <w:rFonts w:ascii="Cambria" w:hAnsi="Cambria" w:cs="Arial"/>
          <w:b/>
          <w:caps/>
          <w:color w:val="000000" w:themeColor="text1"/>
          <w:sz w:val="24"/>
          <w:szCs w:val="24"/>
          <w:lang w:val="da-DK"/>
        </w:rPr>
        <w:t>rijave</w:t>
      </w:r>
      <w:r w:rsidR="00420D2C" w:rsidRPr="008C2733">
        <w:rPr>
          <w:rFonts w:ascii="Cambria" w:hAnsi="Cambria" w:cs="Arial"/>
          <w:b/>
          <w:caps/>
          <w:color w:val="000000" w:themeColor="text1"/>
          <w:sz w:val="24"/>
          <w:szCs w:val="24"/>
          <w:lang w:val="da-DK"/>
        </w:rPr>
        <w:t xml:space="preserve"> </w:t>
      </w:r>
    </w:p>
    <w:p w:rsidR="00E31F35" w:rsidRPr="008C2733" w:rsidRDefault="00E31F35" w:rsidP="00E31F35">
      <w:pPr>
        <w:jc w:val="both"/>
        <w:rPr>
          <w:rFonts w:ascii="Cambria" w:hAnsi="Cambria"/>
          <w:color w:val="000000" w:themeColor="text1"/>
          <w:sz w:val="24"/>
          <w:szCs w:val="24"/>
        </w:rPr>
      </w:pPr>
      <w:r w:rsidRPr="008C2733">
        <w:rPr>
          <w:rFonts w:ascii="Cambria" w:hAnsi="Cambria"/>
          <w:color w:val="000000" w:themeColor="text1"/>
          <w:sz w:val="24"/>
          <w:szCs w:val="24"/>
        </w:rPr>
        <w:t xml:space="preserve">Postopek javnega naročanja poteka v slovenskem jeziku. Vsi dokumenti v zvezi s </w:t>
      </w:r>
      <w:r w:rsidR="008C2733" w:rsidRPr="008C2733">
        <w:rPr>
          <w:rFonts w:ascii="Cambria" w:hAnsi="Cambria"/>
          <w:color w:val="000000" w:themeColor="text1"/>
          <w:sz w:val="24"/>
          <w:szCs w:val="24"/>
        </w:rPr>
        <w:t>prijavo</w:t>
      </w:r>
      <w:r w:rsidRPr="008C2733">
        <w:rPr>
          <w:rFonts w:ascii="Cambria" w:hAnsi="Cambria"/>
          <w:color w:val="000000" w:themeColor="text1"/>
          <w:sz w:val="24"/>
          <w:szCs w:val="24"/>
        </w:rPr>
        <w:t xml:space="preserve"> morajo biti v slovenskem jeziku. </w:t>
      </w:r>
    </w:p>
    <w:p w:rsidR="00DE6FEA" w:rsidRPr="00F840E8" w:rsidRDefault="00DE6FEA" w:rsidP="00B347C3">
      <w:pPr>
        <w:pStyle w:val="Brezrazmikov"/>
        <w:jc w:val="both"/>
        <w:rPr>
          <w:rFonts w:ascii="Cambria" w:hAnsi="Cambria"/>
          <w:color w:val="FF0000"/>
          <w:sz w:val="24"/>
          <w:szCs w:val="24"/>
        </w:rPr>
      </w:pPr>
    </w:p>
    <w:p w:rsidR="00B638A7" w:rsidRPr="00F840E8" w:rsidRDefault="009C2F5C" w:rsidP="009C2F5C">
      <w:pPr>
        <w:jc w:val="both"/>
        <w:rPr>
          <w:rFonts w:ascii="Cambria" w:hAnsi="Cambria" w:cs="Arial"/>
          <w:b/>
          <w:color w:val="000000"/>
          <w:sz w:val="24"/>
          <w:szCs w:val="24"/>
          <w:lang w:val="sl-SI"/>
        </w:rPr>
      </w:pPr>
      <w:r w:rsidRPr="00F840E8">
        <w:rPr>
          <w:rFonts w:ascii="Cambria" w:hAnsi="Cambria" w:cs="Arial"/>
          <w:b/>
          <w:color w:val="000000"/>
          <w:sz w:val="24"/>
          <w:szCs w:val="24"/>
          <w:lang w:val="sl-SI"/>
        </w:rPr>
        <w:t xml:space="preserve">2.7 </w:t>
      </w:r>
      <w:r w:rsidR="0047552C" w:rsidRPr="00F840E8">
        <w:rPr>
          <w:rFonts w:ascii="Cambria" w:hAnsi="Cambria" w:cs="Arial"/>
          <w:b/>
          <w:color w:val="000000"/>
          <w:sz w:val="24"/>
          <w:szCs w:val="24"/>
          <w:lang w:val="sl-SI"/>
        </w:rPr>
        <w:t>PRIPRAVA P</w:t>
      </w:r>
      <w:r w:rsidR="00993BD0" w:rsidRPr="00F840E8">
        <w:rPr>
          <w:rFonts w:ascii="Cambria" w:hAnsi="Cambria" w:cs="Arial"/>
          <w:b/>
          <w:color w:val="000000"/>
          <w:sz w:val="24"/>
          <w:szCs w:val="24"/>
          <w:lang w:val="sl-SI"/>
        </w:rPr>
        <w:t>RIJAVE</w:t>
      </w:r>
    </w:p>
    <w:p w:rsidR="00B638A7" w:rsidRPr="00F840E8" w:rsidRDefault="00391534" w:rsidP="00B638A7">
      <w:pPr>
        <w:jc w:val="both"/>
        <w:rPr>
          <w:rFonts w:ascii="Cambria" w:hAnsi="Cambria" w:cs="Arial"/>
          <w:color w:val="000000"/>
          <w:sz w:val="24"/>
          <w:szCs w:val="24"/>
          <w:lang w:val="sl-SI"/>
        </w:rPr>
      </w:pPr>
      <w:r w:rsidRPr="00F840E8">
        <w:rPr>
          <w:rFonts w:ascii="Cambria" w:hAnsi="Cambria" w:cs="Arial"/>
          <w:color w:val="000000"/>
          <w:sz w:val="24"/>
          <w:szCs w:val="24"/>
          <w:lang w:val="sl-SI"/>
        </w:rPr>
        <w:t>Za pripravo prijave</w:t>
      </w:r>
      <w:r w:rsidR="009C4CB6" w:rsidRPr="00F840E8">
        <w:rPr>
          <w:rFonts w:ascii="Cambria" w:hAnsi="Cambria" w:cs="Arial"/>
          <w:color w:val="000000"/>
          <w:sz w:val="24"/>
          <w:szCs w:val="24"/>
          <w:lang w:val="sl-SI"/>
        </w:rPr>
        <w:t xml:space="preserve"> prijavitelj</w:t>
      </w:r>
      <w:r w:rsidR="00B638A7" w:rsidRPr="00F840E8">
        <w:rPr>
          <w:rFonts w:ascii="Cambria" w:hAnsi="Cambria" w:cs="Arial"/>
          <w:color w:val="000000"/>
          <w:sz w:val="24"/>
          <w:szCs w:val="24"/>
          <w:lang w:val="sl-SI"/>
        </w:rPr>
        <w:t xml:space="preserve"> uporabi podatke, navedene v p</w:t>
      </w:r>
      <w:r w:rsidRPr="00F840E8">
        <w:rPr>
          <w:rFonts w:ascii="Cambria" w:hAnsi="Cambria" w:cs="Arial"/>
          <w:color w:val="000000"/>
          <w:sz w:val="24"/>
          <w:szCs w:val="24"/>
          <w:lang w:val="sl-SI"/>
        </w:rPr>
        <w:t xml:space="preserve">riloženi specifikaciji. </w:t>
      </w:r>
    </w:p>
    <w:p w:rsidR="00F840E8" w:rsidRPr="00F840E8" w:rsidRDefault="00F840E8" w:rsidP="00B638A7">
      <w:pPr>
        <w:jc w:val="both"/>
        <w:rPr>
          <w:rFonts w:ascii="Cambria" w:hAnsi="Cambria" w:cs="Arial"/>
          <w:color w:val="FF0000"/>
          <w:sz w:val="24"/>
          <w:szCs w:val="24"/>
          <w:lang w:val="sl-SI"/>
        </w:rPr>
      </w:pPr>
    </w:p>
    <w:p w:rsidR="00D573B8" w:rsidRPr="00F840E8" w:rsidRDefault="00455033" w:rsidP="00C65F4E">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2.8 </w:t>
      </w:r>
      <w:r w:rsidR="00993BD0" w:rsidRPr="00F840E8">
        <w:rPr>
          <w:rFonts w:ascii="Cambria" w:hAnsi="Cambria" w:cs="Arial"/>
          <w:b/>
          <w:color w:val="000000"/>
          <w:sz w:val="24"/>
          <w:szCs w:val="24"/>
          <w:lang w:val="sl-SI"/>
        </w:rPr>
        <w:t>SKUPNA PRIJAVA</w:t>
      </w:r>
    </w:p>
    <w:p w:rsidR="00A30E4F" w:rsidRPr="00F840E8" w:rsidRDefault="009C4CB6" w:rsidP="00A30E4F">
      <w:pPr>
        <w:jc w:val="both"/>
        <w:rPr>
          <w:rFonts w:ascii="Cambria" w:hAnsi="Cambria"/>
          <w:color w:val="000000"/>
          <w:sz w:val="24"/>
          <w:szCs w:val="24"/>
          <w:lang w:val="sl-SI"/>
        </w:rPr>
      </w:pPr>
      <w:r w:rsidRPr="00F840E8">
        <w:rPr>
          <w:rFonts w:ascii="Cambria" w:hAnsi="Cambria"/>
          <w:color w:val="000000"/>
          <w:sz w:val="24"/>
          <w:szCs w:val="24"/>
          <w:lang w:val="sl-SI"/>
        </w:rPr>
        <w:t>Skupna prijava</w:t>
      </w:r>
      <w:r w:rsidR="00DF5B12" w:rsidRPr="00F840E8">
        <w:rPr>
          <w:rFonts w:ascii="Cambria" w:hAnsi="Cambria"/>
          <w:color w:val="000000"/>
          <w:sz w:val="24"/>
          <w:szCs w:val="24"/>
          <w:lang w:val="sl-SI"/>
        </w:rPr>
        <w:t xml:space="preserve"> je </w:t>
      </w:r>
      <w:r w:rsidR="00C20664" w:rsidRPr="00F840E8">
        <w:rPr>
          <w:rFonts w:ascii="Cambria" w:hAnsi="Cambria"/>
          <w:sz w:val="24"/>
          <w:szCs w:val="24"/>
          <w:lang w:val="sl-SI"/>
        </w:rPr>
        <w:t>prijav</w:t>
      </w:r>
      <w:r w:rsidR="00DF5B12" w:rsidRPr="00F840E8">
        <w:rPr>
          <w:rFonts w:ascii="Cambria" w:hAnsi="Cambria"/>
          <w:sz w:val="24"/>
          <w:szCs w:val="24"/>
          <w:lang w:val="sl-SI"/>
        </w:rPr>
        <w:t>a</w:t>
      </w:r>
      <w:r w:rsidR="00DF5B12" w:rsidRPr="00F840E8">
        <w:rPr>
          <w:rFonts w:ascii="Cambria" w:hAnsi="Cambria"/>
          <w:color w:val="000000"/>
          <w:sz w:val="24"/>
          <w:szCs w:val="24"/>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840E8">
        <w:rPr>
          <w:rFonts w:ascii="Cambria" w:hAnsi="Cambria"/>
          <w:color w:val="000000"/>
          <w:sz w:val="24"/>
          <w:szCs w:val="24"/>
          <w:lang w:val="sl-SI"/>
        </w:rPr>
        <w:t xml:space="preserve"> tem primeru naročnik v skladu s</w:t>
      </w:r>
      <w:r w:rsidR="00B174BD" w:rsidRPr="00F840E8">
        <w:rPr>
          <w:rFonts w:ascii="Cambria" w:hAnsi="Cambria"/>
          <w:color w:val="000000"/>
          <w:sz w:val="24"/>
          <w:szCs w:val="24"/>
          <w:lang w:val="sl-SI"/>
        </w:rPr>
        <w:t xml:space="preserve"> </w:t>
      </w:r>
      <w:r w:rsidR="00DF5B12" w:rsidRPr="00F840E8">
        <w:rPr>
          <w:rFonts w:ascii="Cambria" w:hAnsi="Cambria"/>
          <w:color w:val="000000"/>
          <w:sz w:val="24"/>
          <w:szCs w:val="24"/>
          <w:lang w:val="sl-SI"/>
        </w:rPr>
        <w:t>3. odstavkom 81. člena</w:t>
      </w:r>
      <w:r w:rsidR="00A30E4F" w:rsidRPr="00F840E8">
        <w:rPr>
          <w:rFonts w:ascii="Cambria" w:hAnsi="Cambria"/>
          <w:color w:val="000000"/>
          <w:sz w:val="24"/>
          <w:szCs w:val="24"/>
          <w:lang w:val="sl-SI"/>
        </w:rPr>
        <w:t xml:space="preserve"> ZJN-3</w:t>
      </w:r>
      <w:r w:rsidR="00DF5B12" w:rsidRPr="00F840E8">
        <w:rPr>
          <w:rFonts w:ascii="Cambria" w:hAnsi="Cambria"/>
          <w:color w:val="000000"/>
          <w:sz w:val="24"/>
          <w:szCs w:val="24"/>
          <w:lang w:val="sl-SI"/>
        </w:rPr>
        <w:t xml:space="preserve"> zahteva, da so navedeni subjekti v pravnem aktu skupaj solidarno </w:t>
      </w:r>
      <w:r w:rsidR="00C3567E" w:rsidRPr="00F840E8">
        <w:rPr>
          <w:rFonts w:ascii="Cambria" w:hAnsi="Cambria"/>
          <w:color w:val="000000"/>
          <w:sz w:val="24"/>
          <w:szCs w:val="24"/>
          <w:lang w:val="sl-SI"/>
        </w:rPr>
        <w:t xml:space="preserve">in vsak posebej </w:t>
      </w:r>
      <w:r w:rsidR="00DF5B12" w:rsidRPr="00F840E8">
        <w:rPr>
          <w:rFonts w:ascii="Cambria" w:hAnsi="Cambria"/>
          <w:color w:val="000000"/>
          <w:sz w:val="24"/>
          <w:szCs w:val="24"/>
          <w:lang w:val="sl-SI"/>
        </w:rPr>
        <w:t xml:space="preserve">odgovorni za izvedbo javnega naročila. </w:t>
      </w:r>
    </w:p>
    <w:p w:rsidR="00DF5B12" w:rsidRPr="00F840E8" w:rsidRDefault="00DF5B12" w:rsidP="00DF5B12">
      <w:pPr>
        <w:jc w:val="both"/>
        <w:rPr>
          <w:rFonts w:ascii="Cambria" w:hAnsi="Cambria"/>
          <w:color w:val="000000"/>
          <w:sz w:val="24"/>
          <w:szCs w:val="24"/>
          <w:lang w:val="sl-SI"/>
        </w:rPr>
      </w:pPr>
      <w:r w:rsidRPr="00F840E8">
        <w:rPr>
          <w:rFonts w:ascii="Cambria" w:hAnsi="Cambria"/>
          <w:color w:val="000000"/>
          <w:sz w:val="24"/>
          <w:szCs w:val="24"/>
          <w:lang w:val="sl-SI"/>
        </w:rPr>
        <w:t>Zgoraj navedeni pravni akt stopi v veljavo v primeru, če bo skupina gospodarskih subjektov izbrana kot najugo</w:t>
      </w:r>
      <w:r w:rsidR="009C4CB6" w:rsidRPr="00F840E8">
        <w:rPr>
          <w:rFonts w:ascii="Cambria" w:hAnsi="Cambria"/>
          <w:color w:val="000000"/>
          <w:sz w:val="24"/>
          <w:szCs w:val="24"/>
          <w:lang w:val="sl-SI"/>
        </w:rPr>
        <w:t>dnejši prijavitelj</w:t>
      </w:r>
      <w:r w:rsidRPr="00F840E8">
        <w:rPr>
          <w:rFonts w:ascii="Cambria" w:hAnsi="Cambria"/>
          <w:color w:val="000000"/>
          <w:sz w:val="24"/>
          <w:szCs w:val="24"/>
          <w:lang w:val="sl-SI"/>
        </w:rPr>
        <w:t>.</w:t>
      </w:r>
    </w:p>
    <w:p w:rsidR="00DF5B12" w:rsidRPr="00F840E8" w:rsidRDefault="00DF5B12" w:rsidP="00DF5B12">
      <w:pPr>
        <w:ind w:left="360"/>
        <w:jc w:val="both"/>
        <w:rPr>
          <w:rFonts w:ascii="Cambria" w:hAnsi="Cambria"/>
          <w:color w:val="000000"/>
          <w:sz w:val="24"/>
          <w:szCs w:val="24"/>
          <w:lang w:val="sl-SI"/>
        </w:rPr>
      </w:pPr>
    </w:p>
    <w:p w:rsidR="009716D5" w:rsidRDefault="00DF5B12" w:rsidP="009716D5">
      <w:pPr>
        <w:jc w:val="both"/>
        <w:rPr>
          <w:rFonts w:ascii="Cambria" w:hAnsi="Cambria"/>
          <w:color w:val="000000"/>
          <w:sz w:val="24"/>
          <w:szCs w:val="24"/>
          <w:lang w:val="sl-SI"/>
        </w:rPr>
      </w:pPr>
      <w:r w:rsidRPr="00F840E8">
        <w:rPr>
          <w:rFonts w:ascii="Cambria" w:hAnsi="Cambria"/>
          <w:color w:val="000000"/>
          <w:sz w:val="24"/>
          <w:szCs w:val="24"/>
          <w:lang w:val="sl-SI"/>
        </w:rPr>
        <w:t xml:space="preserve">V primeru, da skupina gospodarskih </w:t>
      </w:r>
      <w:r w:rsidR="009C4CB6" w:rsidRPr="00F840E8">
        <w:rPr>
          <w:rFonts w:ascii="Cambria" w:hAnsi="Cambria"/>
          <w:color w:val="000000"/>
          <w:sz w:val="24"/>
          <w:szCs w:val="24"/>
          <w:lang w:val="sl-SI"/>
        </w:rPr>
        <w:t>subjektov predloži skupno prijav</w:t>
      </w:r>
      <w:r w:rsidRPr="00F840E8">
        <w:rPr>
          <w:rFonts w:ascii="Cambria" w:hAnsi="Cambria"/>
          <w:color w:val="000000"/>
          <w:sz w:val="24"/>
          <w:szCs w:val="24"/>
          <w:lang w:val="sl-SI"/>
        </w:rPr>
        <w:t>o, bo naročnik izpolnjevanje pogojev za sodelovanje ugotavljal za vsakega gospodarskega subjekta posebej</w:t>
      </w:r>
      <w:r w:rsidR="007A3D7E" w:rsidRPr="00F840E8">
        <w:rPr>
          <w:rFonts w:ascii="Cambria" w:hAnsi="Cambria"/>
          <w:color w:val="000000"/>
          <w:sz w:val="24"/>
          <w:szCs w:val="24"/>
          <w:lang w:val="sl-SI"/>
        </w:rPr>
        <w:t xml:space="preserve"> </w:t>
      </w:r>
      <w:r w:rsidR="007A3D7E" w:rsidRPr="00F840E8">
        <w:rPr>
          <w:rFonts w:ascii="Cambria" w:hAnsi="Cambria" w:cs="Arial"/>
          <w:color w:val="000000"/>
          <w:sz w:val="24"/>
          <w:szCs w:val="24"/>
          <w:lang w:val="sl-SI"/>
        </w:rPr>
        <w:t>(</w:t>
      </w:r>
      <w:r w:rsidR="00D54674" w:rsidRPr="00F840E8">
        <w:rPr>
          <w:rFonts w:ascii="Cambria" w:hAnsi="Cambria" w:cs="Arial"/>
          <w:color w:val="000000"/>
          <w:sz w:val="24"/>
          <w:szCs w:val="24"/>
          <w:lang w:val="sl-SI"/>
        </w:rPr>
        <w:t>i</w:t>
      </w:r>
      <w:r w:rsidR="007A3D7E" w:rsidRPr="00F840E8">
        <w:rPr>
          <w:rFonts w:ascii="Cambria" w:hAnsi="Cambria" w:cs="Arial"/>
          <w:color w:val="000000"/>
          <w:sz w:val="24"/>
          <w:szCs w:val="24"/>
          <w:lang w:val="sl-SI"/>
        </w:rPr>
        <w:t>zpolnj</w:t>
      </w:r>
      <w:r w:rsidR="00D54674" w:rsidRPr="00F840E8">
        <w:rPr>
          <w:rFonts w:ascii="Cambria" w:hAnsi="Cambria" w:cs="Arial"/>
          <w:color w:val="000000"/>
          <w:sz w:val="24"/>
          <w:szCs w:val="24"/>
          <w:lang w:val="sl-SI"/>
        </w:rPr>
        <w:t>e</w:t>
      </w:r>
      <w:r w:rsidR="007A3D7E" w:rsidRPr="00F840E8">
        <w:rPr>
          <w:rFonts w:ascii="Cambria" w:hAnsi="Cambria" w:cs="Arial"/>
          <w:color w:val="000000"/>
          <w:sz w:val="24"/>
          <w:szCs w:val="24"/>
          <w:lang w:val="sl-SI"/>
        </w:rPr>
        <w:t xml:space="preserve">vati mora vse pogoje pod točko </w:t>
      </w:r>
      <w:r w:rsidR="007D0090" w:rsidRPr="00F840E8">
        <w:rPr>
          <w:rFonts w:ascii="Cambria" w:hAnsi="Cambria" w:cs="Arial"/>
          <w:b/>
          <w:caps/>
          <w:color w:val="000000"/>
          <w:sz w:val="24"/>
          <w:szCs w:val="24"/>
          <w:lang w:val="sl-SI"/>
        </w:rPr>
        <w:t>2.11</w:t>
      </w:r>
      <w:r w:rsidR="007A3D7E" w:rsidRPr="00F840E8">
        <w:rPr>
          <w:rFonts w:ascii="Cambria" w:hAnsi="Cambria" w:cs="Arial"/>
          <w:color w:val="000000"/>
          <w:sz w:val="24"/>
          <w:szCs w:val="24"/>
          <w:lang w:val="sl-SI"/>
        </w:rPr>
        <w:t xml:space="preserve">) in  </w:t>
      </w:r>
      <w:r w:rsidR="00D54674" w:rsidRPr="00F840E8">
        <w:rPr>
          <w:rFonts w:ascii="Cambria" w:hAnsi="Cambria" w:cs="Arial"/>
          <w:color w:val="000000"/>
          <w:sz w:val="24"/>
          <w:szCs w:val="24"/>
          <w:lang w:val="sl-SI"/>
        </w:rPr>
        <w:t xml:space="preserve">prvo točko pogoja </w:t>
      </w:r>
      <w:r w:rsidR="007A3D7E" w:rsidRPr="00F840E8">
        <w:rPr>
          <w:rFonts w:ascii="Cambria" w:hAnsi="Cambria" w:cs="Arial"/>
          <w:b/>
          <w:color w:val="000000"/>
          <w:sz w:val="24"/>
          <w:szCs w:val="24"/>
          <w:lang w:val="sl-SI"/>
        </w:rPr>
        <w:t>2</w:t>
      </w:r>
      <w:r w:rsidR="007A3D7E" w:rsidRPr="00F840E8">
        <w:rPr>
          <w:rFonts w:ascii="Cambria" w:hAnsi="Cambria" w:cs="Arial"/>
          <w:b/>
          <w:caps/>
          <w:color w:val="000000"/>
          <w:sz w:val="24"/>
          <w:szCs w:val="24"/>
          <w:lang w:val="sl-SI"/>
        </w:rPr>
        <w:t>.1</w:t>
      </w:r>
      <w:r w:rsidR="00D573B8" w:rsidRPr="00F840E8">
        <w:rPr>
          <w:rFonts w:ascii="Cambria" w:hAnsi="Cambria" w:cs="Arial"/>
          <w:b/>
          <w:caps/>
          <w:color w:val="000000"/>
          <w:sz w:val="24"/>
          <w:szCs w:val="24"/>
          <w:lang w:val="sl-SI"/>
        </w:rPr>
        <w:t>2</w:t>
      </w:r>
      <w:r w:rsidR="007A3D7E" w:rsidRPr="00F840E8">
        <w:rPr>
          <w:rFonts w:ascii="Cambria" w:hAnsi="Cambria" w:cs="Arial"/>
          <w:b/>
          <w:caps/>
          <w:color w:val="000000"/>
          <w:sz w:val="24"/>
          <w:szCs w:val="24"/>
          <w:lang w:val="sl-SI"/>
        </w:rPr>
        <w:t>.</w:t>
      </w:r>
      <w:r w:rsidR="00D573B8" w:rsidRPr="00F840E8">
        <w:rPr>
          <w:rFonts w:ascii="Cambria" w:hAnsi="Cambria" w:cs="Arial"/>
          <w:b/>
          <w:caps/>
          <w:color w:val="000000"/>
          <w:sz w:val="24"/>
          <w:szCs w:val="24"/>
          <w:lang w:val="sl-SI"/>
        </w:rPr>
        <w:t>1</w:t>
      </w:r>
      <w:r w:rsidR="007A3D7E" w:rsidRPr="00F840E8">
        <w:rPr>
          <w:rFonts w:ascii="Cambria" w:hAnsi="Cambria" w:cs="Arial"/>
          <w:color w:val="000000"/>
          <w:sz w:val="24"/>
          <w:szCs w:val="24"/>
          <w:lang w:val="sl-SI"/>
        </w:rPr>
        <w:t xml:space="preserve"> </w:t>
      </w:r>
      <w:r w:rsidR="009C4CB6" w:rsidRPr="00F840E8">
        <w:rPr>
          <w:rFonts w:ascii="Cambria" w:eastAsia="MS Mincho" w:hAnsi="Cambria"/>
          <w:b/>
          <w:color w:val="000000"/>
          <w:sz w:val="24"/>
          <w:szCs w:val="24"/>
          <w:lang w:val="sl-SI"/>
        </w:rPr>
        <w:t>POKLICNA SPOSOBNOST PRIJAVITELJ</w:t>
      </w:r>
      <w:r w:rsidR="007A3D7E" w:rsidRPr="00F840E8">
        <w:rPr>
          <w:rFonts w:ascii="Cambria" w:eastAsia="MS Mincho" w:hAnsi="Cambria"/>
          <w:b/>
          <w:color w:val="000000"/>
          <w:sz w:val="24"/>
          <w:szCs w:val="24"/>
          <w:lang w:val="sl-SI"/>
        </w:rPr>
        <w:t>A</w:t>
      </w:r>
      <w:r w:rsidRPr="00F840E8">
        <w:rPr>
          <w:rFonts w:ascii="Cambria" w:hAnsi="Cambria"/>
          <w:color w:val="000000"/>
          <w:sz w:val="24"/>
          <w:szCs w:val="24"/>
          <w:lang w:val="sl-SI"/>
        </w:rPr>
        <w:t>, izpolnjevanje ostalih pogojev pa za vse gospodarske subjekte skupaj.</w:t>
      </w:r>
      <w:r w:rsidR="009716D5" w:rsidRPr="00F840E8">
        <w:rPr>
          <w:rFonts w:ascii="Cambria" w:hAnsi="Cambria"/>
          <w:color w:val="000000"/>
          <w:sz w:val="24"/>
          <w:szCs w:val="24"/>
          <w:lang w:val="sl-SI"/>
        </w:rPr>
        <w:t xml:space="preserve"> </w:t>
      </w:r>
    </w:p>
    <w:p w:rsidR="00514D0D" w:rsidRPr="00F840E8" w:rsidRDefault="00514D0D" w:rsidP="009716D5">
      <w:pPr>
        <w:jc w:val="both"/>
        <w:rPr>
          <w:rFonts w:ascii="Cambria" w:hAnsi="Cambria"/>
          <w:color w:val="000000"/>
          <w:sz w:val="24"/>
          <w:szCs w:val="24"/>
          <w:lang w:val="sl-SI"/>
        </w:rPr>
      </w:pPr>
    </w:p>
    <w:p w:rsidR="00E4513A" w:rsidRPr="00F840E8" w:rsidRDefault="00455033" w:rsidP="00C65F4E">
      <w:pPr>
        <w:rPr>
          <w:rFonts w:ascii="Cambria" w:hAnsi="Cambria" w:cs="Arial"/>
          <w:b/>
          <w:caps/>
          <w:color w:val="000000"/>
          <w:sz w:val="24"/>
          <w:szCs w:val="24"/>
          <w:lang w:val="sl-SI"/>
        </w:rPr>
      </w:pPr>
      <w:r w:rsidRPr="00F840E8">
        <w:rPr>
          <w:rFonts w:ascii="Cambria" w:hAnsi="Cambria" w:cs="Arial"/>
          <w:b/>
          <w:caps/>
          <w:color w:val="000000"/>
          <w:sz w:val="24"/>
          <w:szCs w:val="24"/>
          <w:lang w:val="sl-SI"/>
        </w:rPr>
        <w:lastRenderedPageBreak/>
        <w:t xml:space="preserve">2.9 </w:t>
      </w:r>
      <w:r w:rsidR="00993BD0" w:rsidRPr="00F840E8">
        <w:rPr>
          <w:rFonts w:ascii="Cambria" w:hAnsi="Cambria" w:cs="Arial"/>
          <w:b/>
          <w:caps/>
          <w:color w:val="000000"/>
          <w:sz w:val="24"/>
          <w:szCs w:val="24"/>
          <w:lang w:val="sl-SI"/>
        </w:rPr>
        <w:t>PRIJAVA</w:t>
      </w:r>
      <w:r w:rsidR="0047552C" w:rsidRPr="00F840E8">
        <w:rPr>
          <w:rFonts w:ascii="Cambria" w:hAnsi="Cambria" w:cs="Arial"/>
          <w:b/>
          <w:caps/>
          <w:color w:val="000000"/>
          <w:sz w:val="24"/>
          <w:szCs w:val="24"/>
          <w:lang w:val="sl-SI"/>
        </w:rPr>
        <w:t xml:space="preserve"> s podizvajalci</w:t>
      </w:r>
    </w:p>
    <w:p w:rsidR="0098530D" w:rsidRPr="00F840E8" w:rsidRDefault="0098530D" w:rsidP="0098530D">
      <w:pPr>
        <w:jc w:val="both"/>
        <w:rPr>
          <w:rFonts w:ascii="Cambria" w:hAnsi="Cambria" w:cs="Arial"/>
          <w:sz w:val="24"/>
          <w:szCs w:val="24"/>
          <w:lang w:val="sl-SI"/>
        </w:rPr>
      </w:pPr>
      <w:r w:rsidRPr="00F840E8">
        <w:rPr>
          <w:rFonts w:ascii="Cambria" w:hAnsi="Cambria" w:cs="Arial"/>
          <w:sz w:val="24"/>
          <w:szCs w:val="24"/>
          <w:lang w:val="sl-SI"/>
        </w:rPr>
        <w:t xml:space="preserve">Za podizvajalsko razmerje gre v primerih, ko </w:t>
      </w:r>
      <w:r w:rsidRPr="00F840E8">
        <w:rPr>
          <w:rFonts w:ascii="Cambria" w:hAnsi="Cambria" w:cs="Arial"/>
          <w:b/>
          <w:sz w:val="24"/>
          <w:szCs w:val="24"/>
          <w:lang w:val="sl-SI"/>
        </w:rPr>
        <w:t xml:space="preserve">glavni izvajalec </w:t>
      </w:r>
      <w:r w:rsidRPr="00F840E8">
        <w:rPr>
          <w:rFonts w:ascii="Cambria" w:hAnsi="Cambria" w:cs="Arial"/>
          <w:sz w:val="24"/>
          <w:szCs w:val="24"/>
          <w:lang w:val="sl-SI"/>
        </w:rPr>
        <w:t xml:space="preserve">del ali celoto javnega naročila s pogodbo </w:t>
      </w:r>
      <w:r w:rsidRPr="00F840E8">
        <w:rPr>
          <w:rFonts w:ascii="Cambria" w:hAnsi="Cambria" w:cs="Arial"/>
          <w:b/>
          <w:sz w:val="24"/>
          <w:szCs w:val="24"/>
          <w:lang w:val="sl-SI"/>
        </w:rPr>
        <w:t>odda v izvajanje</w:t>
      </w:r>
      <w:r w:rsidRPr="00F840E8">
        <w:rPr>
          <w:rFonts w:ascii="Cambria" w:hAnsi="Cambria" w:cs="Arial"/>
          <w:sz w:val="24"/>
          <w:szCs w:val="24"/>
          <w:lang w:val="sl-SI"/>
        </w:rPr>
        <w:t xml:space="preserve"> drugi osebi, to je podizvajalcu. Definicija podizvajalca je podana v to</w:t>
      </w:r>
      <w:r w:rsidR="00CD2086" w:rsidRPr="00F840E8">
        <w:rPr>
          <w:rFonts w:ascii="Cambria" w:hAnsi="Cambria" w:cs="Arial"/>
          <w:sz w:val="24"/>
          <w:szCs w:val="24"/>
          <w:lang w:val="sl-SI"/>
        </w:rPr>
        <w:t>čki 1, 94. člena ZJN-3. Prijavitelj</w:t>
      </w:r>
      <w:r w:rsidRPr="00F840E8">
        <w:rPr>
          <w:rFonts w:ascii="Cambria" w:hAnsi="Cambria" w:cs="Arial"/>
          <w:sz w:val="24"/>
          <w:szCs w:val="24"/>
          <w:lang w:val="sl-SI"/>
        </w:rPr>
        <w:t xml:space="preserve"> lahko v celoti sam izvede predmetno javno naročilo ali pa ga izvede s podizvajalci. </w:t>
      </w:r>
    </w:p>
    <w:p w:rsidR="0098530D" w:rsidRPr="00F840E8"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F840E8" w:rsidRDefault="007726AB" w:rsidP="007726AB">
      <w:pPr>
        <w:autoSpaceDE w:val="0"/>
        <w:autoSpaceDN w:val="0"/>
        <w:adjustRightInd w:val="0"/>
        <w:jc w:val="both"/>
        <w:rPr>
          <w:rFonts w:ascii="Cambria" w:hAnsi="Cambria" w:cs="LiberationSans-Italic"/>
          <w:iCs/>
          <w:color w:val="000000"/>
          <w:sz w:val="24"/>
          <w:szCs w:val="24"/>
        </w:rPr>
      </w:pPr>
      <w:r w:rsidRPr="00F840E8">
        <w:rPr>
          <w:rFonts w:ascii="Cambria" w:hAnsi="Cambria" w:cs="LiberationSans-Italic"/>
          <w:iCs/>
          <w:color w:val="000000"/>
          <w:sz w:val="24"/>
          <w:szCs w:val="24"/>
        </w:rPr>
        <w:t>V primeru izvedbe javnega naročila s podizvajalci</w:t>
      </w:r>
      <w:r w:rsidR="001B53A3" w:rsidRPr="00F840E8">
        <w:rPr>
          <w:rFonts w:ascii="Cambria" w:hAnsi="Cambria" w:cs="Calibri"/>
          <w:color w:val="000000"/>
          <w:sz w:val="24"/>
          <w:szCs w:val="24"/>
          <w:lang w:val="sl-SI"/>
        </w:rPr>
        <w:t xml:space="preserve">, </w:t>
      </w:r>
      <w:r w:rsidRPr="00F840E8">
        <w:rPr>
          <w:rFonts w:ascii="Cambria" w:hAnsi="Cambria" w:cs="Calibri"/>
          <w:color w:val="000000"/>
          <w:sz w:val="24"/>
          <w:szCs w:val="24"/>
          <w:lang w:val="sl-SI"/>
        </w:rPr>
        <w:t>je potrebno</w:t>
      </w:r>
      <w:r w:rsidR="006063BF" w:rsidRPr="00F840E8">
        <w:rPr>
          <w:rFonts w:ascii="Cambria" w:hAnsi="Cambria" w:cs="Calibri"/>
          <w:color w:val="000000"/>
          <w:sz w:val="24"/>
          <w:szCs w:val="24"/>
          <w:lang w:val="sl-SI"/>
        </w:rPr>
        <w:t xml:space="preserve"> v prijav</w:t>
      </w:r>
      <w:r w:rsidR="001B53A3" w:rsidRPr="00F840E8">
        <w:rPr>
          <w:rFonts w:ascii="Cambria" w:hAnsi="Cambria" w:cs="Calibri"/>
          <w:color w:val="000000"/>
          <w:sz w:val="24"/>
          <w:szCs w:val="24"/>
          <w:lang w:val="sl-SI"/>
        </w:rPr>
        <w:t>i:</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navesti vse podizvajalce</w:t>
      </w:r>
      <w:r w:rsidR="00D54674" w:rsidRPr="00F840E8">
        <w:rPr>
          <w:rFonts w:ascii="Cambria" w:hAnsi="Cambria" w:cs="Calibri"/>
          <w:b w:val="0"/>
          <w:color w:val="000000"/>
          <w:sz w:val="24"/>
          <w:szCs w:val="24"/>
          <w:lang w:val="sl-SI"/>
        </w:rPr>
        <w:t xml:space="preserve"> </w:t>
      </w:r>
      <w:r w:rsidR="00D54674" w:rsidRPr="00F840E8">
        <w:rPr>
          <w:rFonts w:ascii="Cambria" w:hAnsi="Cambria" w:cs="Calibri"/>
          <w:color w:val="000000"/>
          <w:sz w:val="24"/>
          <w:szCs w:val="24"/>
          <w:lang w:val="sl-SI"/>
        </w:rPr>
        <w:t>(vsak podizvaj</w:t>
      </w:r>
      <w:r w:rsidR="00514B17" w:rsidRPr="00F840E8">
        <w:rPr>
          <w:rFonts w:ascii="Cambria" w:hAnsi="Cambria" w:cs="Calibri"/>
          <w:color w:val="000000"/>
          <w:sz w:val="24"/>
          <w:szCs w:val="24"/>
          <w:lang w:val="sl-SI"/>
        </w:rPr>
        <w:t>a</w:t>
      </w:r>
      <w:r w:rsidR="00D54674" w:rsidRPr="00F840E8">
        <w:rPr>
          <w:rFonts w:ascii="Cambria" w:hAnsi="Cambria" w:cs="Calibri"/>
          <w:color w:val="000000"/>
          <w:sz w:val="24"/>
          <w:szCs w:val="24"/>
          <w:lang w:val="sl-SI"/>
        </w:rPr>
        <w:t xml:space="preserve">lec posebaj mora </w:t>
      </w:r>
      <w:r w:rsidR="00D54674" w:rsidRPr="00F840E8">
        <w:rPr>
          <w:rFonts w:ascii="Cambria" w:hAnsi="Cambria" w:cs="Arial"/>
          <w:color w:val="000000"/>
          <w:sz w:val="24"/>
          <w:szCs w:val="24"/>
          <w:lang w:val="sl-SI"/>
        </w:rPr>
        <w:t xml:space="preserve">izpolnjevati vse pogoje </w:t>
      </w:r>
      <w:r w:rsidR="0057516F" w:rsidRPr="00F840E8">
        <w:rPr>
          <w:rFonts w:ascii="Cambria" w:hAnsi="Cambria" w:cs="Arial"/>
          <w:color w:val="000000"/>
          <w:sz w:val="24"/>
          <w:szCs w:val="24"/>
          <w:lang w:val="sl-SI"/>
        </w:rPr>
        <w:t xml:space="preserve">   </w:t>
      </w:r>
      <w:r w:rsidR="00DA5029">
        <w:rPr>
          <w:rFonts w:ascii="Cambria" w:hAnsi="Cambria" w:cs="Arial"/>
          <w:color w:val="000000"/>
          <w:sz w:val="24"/>
          <w:szCs w:val="24"/>
          <w:lang w:val="sl-SI"/>
        </w:rPr>
        <w:t xml:space="preserve">        </w:t>
      </w:r>
      <w:r w:rsidR="00D54674" w:rsidRPr="00F840E8">
        <w:rPr>
          <w:rFonts w:ascii="Cambria" w:hAnsi="Cambria" w:cs="Arial"/>
          <w:color w:val="000000"/>
          <w:sz w:val="24"/>
          <w:szCs w:val="24"/>
          <w:lang w:val="sl-SI"/>
        </w:rPr>
        <w:t xml:space="preserve">pod točko </w:t>
      </w:r>
      <w:r w:rsidR="00D54674" w:rsidRPr="00F840E8">
        <w:rPr>
          <w:rFonts w:ascii="Cambria" w:hAnsi="Cambria" w:cs="Arial"/>
          <w:caps/>
          <w:color w:val="000000"/>
          <w:sz w:val="24"/>
          <w:szCs w:val="24"/>
        </w:rPr>
        <w:t>2.11</w:t>
      </w:r>
      <w:r w:rsidR="00D54674" w:rsidRPr="00F840E8">
        <w:rPr>
          <w:rFonts w:ascii="Cambria" w:hAnsi="Cambria" w:cs="Arial"/>
          <w:color w:val="000000"/>
          <w:sz w:val="24"/>
          <w:szCs w:val="24"/>
          <w:lang w:val="sl-SI"/>
        </w:rPr>
        <w:t xml:space="preserve">) </w:t>
      </w:r>
      <w:r w:rsidRPr="00F840E8">
        <w:rPr>
          <w:rFonts w:ascii="Cambria" w:hAnsi="Cambria" w:cs="Calibri"/>
          <w:b w:val="0"/>
          <w:color w:val="000000"/>
          <w:sz w:val="24"/>
          <w:szCs w:val="24"/>
          <w:lang w:val="sl-SI"/>
        </w:rPr>
        <w:t>ter vsak del javnega naročila, ki ga namerava oddati v podizvajanje</w:t>
      </w:r>
      <w:r w:rsidR="0098530D" w:rsidRPr="00F840E8">
        <w:rPr>
          <w:rFonts w:ascii="Cambria" w:hAnsi="Cambria" w:cs="Calibri"/>
          <w:b w:val="0"/>
          <w:color w:val="000000"/>
          <w:sz w:val="24"/>
          <w:szCs w:val="24"/>
          <w:lang w:val="sl-SI"/>
        </w:rPr>
        <w:t>,</w:t>
      </w:r>
      <w:r w:rsidRPr="00F840E8">
        <w:rPr>
          <w:rFonts w:ascii="Cambria" w:hAnsi="Cambria" w:cs="Calibri"/>
          <w:b w:val="0"/>
          <w:color w:val="000000"/>
          <w:sz w:val="24"/>
          <w:szCs w:val="24"/>
          <w:lang w:val="sl-SI"/>
        </w:rPr>
        <w:t xml:space="preserve"> </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kontaktne podatke in zakonite zastopnike predlaganih podizvajalcev,</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izpolnjene ESPD</w:t>
      </w:r>
      <w:r w:rsidR="00B47981" w:rsidRPr="00F840E8">
        <w:rPr>
          <w:rFonts w:ascii="Cambria" w:hAnsi="Cambria" w:cs="Calibri"/>
          <w:b w:val="0"/>
          <w:color w:val="000000"/>
          <w:sz w:val="24"/>
          <w:szCs w:val="24"/>
          <w:lang w:val="sl-SI"/>
        </w:rPr>
        <w:t xml:space="preserve"> obrazce</w:t>
      </w:r>
      <w:r w:rsidRPr="00F840E8">
        <w:rPr>
          <w:rFonts w:ascii="Cambria" w:hAnsi="Cambria" w:cs="Calibri"/>
          <w:b w:val="0"/>
          <w:color w:val="000000"/>
          <w:sz w:val="24"/>
          <w:szCs w:val="24"/>
          <w:lang w:val="sl-SI"/>
        </w:rPr>
        <w:t xml:space="preserve"> </w:t>
      </w:r>
      <w:r w:rsidR="00B47981" w:rsidRPr="00F840E8">
        <w:rPr>
          <w:rFonts w:ascii="Cambria" w:hAnsi="Cambria" w:cs="Calibri"/>
          <w:b w:val="0"/>
          <w:color w:val="000000"/>
          <w:sz w:val="24"/>
          <w:szCs w:val="24"/>
          <w:lang w:val="sl-SI"/>
        </w:rPr>
        <w:t>teh</w:t>
      </w:r>
      <w:r w:rsidRPr="00F840E8">
        <w:rPr>
          <w:rFonts w:ascii="Cambria" w:hAnsi="Cambria" w:cs="Calibri"/>
          <w:b w:val="0"/>
          <w:color w:val="000000"/>
          <w:sz w:val="24"/>
          <w:szCs w:val="24"/>
          <w:lang w:val="sl-SI"/>
        </w:rPr>
        <w:t xml:space="preserve"> podizvajalcev ter</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priložiti zahtevo podizvajalca za neposredno plačilo, če podizvajalec to zahteva.</w:t>
      </w:r>
    </w:p>
    <w:p w:rsidR="001B53A3" w:rsidRPr="00F840E8" w:rsidRDefault="001B53A3" w:rsidP="001B53A3">
      <w:pPr>
        <w:pStyle w:val="Naslov"/>
        <w:ind w:left="360"/>
        <w:jc w:val="both"/>
        <w:rPr>
          <w:rFonts w:ascii="Cambria" w:hAnsi="Cambria" w:cs="Calibri"/>
          <w:b w:val="0"/>
          <w:color w:val="000000"/>
          <w:sz w:val="24"/>
          <w:szCs w:val="24"/>
          <w:lang w:val="sl-SI"/>
        </w:rPr>
      </w:pPr>
    </w:p>
    <w:p w:rsidR="007A3D7E" w:rsidRPr="00F840E8" w:rsidRDefault="001B53A3" w:rsidP="00D54674">
      <w:pPr>
        <w:pStyle w:val="Brezrazmikov"/>
        <w:jc w:val="both"/>
        <w:rPr>
          <w:rFonts w:ascii="Cambria" w:hAnsi="Cambria"/>
          <w:bCs/>
          <w:color w:val="000000"/>
          <w:sz w:val="24"/>
          <w:szCs w:val="24"/>
          <w:lang w:val="sl-SI" w:eastAsia="x-none"/>
        </w:rPr>
      </w:pPr>
      <w:r w:rsidRPr="00F840E8">
        <w:rPr>
          <w:rFonts w:ascii="Cambria" w:hAnsi="Cambria"/>
          <w:color w:val="000000"/>
          <w:sz w:val="24"/>
          <w:szCs w:val="24"/>
          <w:lang w:val="sl-SI"/>
        </w:rPr>
        <w:t>Glavni izvajalec bo moral med izvajanjem javnega naročila n</w:t>
      </w:r>
      <w:r w:rsidR="00D54674" w:rsidRPr="00F840E8">
        <w:rPr>
          <w:rFonts w:ascii="Cambria" w:hAnsi="Cambria"/>
          <w:color w:val="000000"/>
          <w:sz w:val="24"/>
          <w:szCs w:val="24"/>
          <w:lang w:val="sl-SI"/>
        </w:rPr>
        <w:t xml:space="preserve">aročnika obvestiti o morebitnih </w:t>
      </w:r>
      <w:r w:rsidRPr="00F840E8">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F840E8">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F840E8">
        <w:rPr>
          <w:rFonts w:ascii="Cambria" w:hAnsi="Cambria"/>
          <w:bCs/>
          <w:color w:val="000000"/>
          <w:sz w:val="24"/>
          <w:szCs w:val="24"/>
          <w:lang w:val="sl-SI" w:eastAsia="x-none"/>
        </w:rPr>
        <w:t xml:space="preserve">rte alineje prejšnjega odstavka ter izpolnjevati </w:t>
      </w:r>
      <w:r w:rsidR="00D54674" w:rsidRPr="00F840E8">
        <w:rPr>
          <w:rFonts w:ascii="Cambria" w:hAnsi="Cambria" w:cs="Arial"/>
          <w:color w:val="000000"/>
          <w:sz w:val="24"/>
          <w:szCs w:val="24"/>
          <w:lang w:val="sl-SI"/>
        </w:rPr>
        <w:t xml:space="preserve">izpolnjevati vse pogoje pod točko </w:t>
      </w:r>
      <w:r w:rsidR="00D573B8" w:rsidRPr="00F840E8">
        <w:rPr>
          <w:rFonts w:ascii="Cambria" w:hAnsi="Cambria" w:cs="Arial"/>
          <w:caps/>
          <w:color w:val="000000"/>
          <w:sz w:val="24"/>
          <w:szCs w:val="24"/>
          <w:lang w:val="sl-SI"/>
        </w:rPr>
        <w:t>2.11</w:t>
      </w:r>
      <w:r w:rsidR="00D54674" w:rsidRPr="00F840E8">
        <w:rPr>
          <w:rFonts w:ascii="Cambria" w:hAnsi="Cambria" w:cs="Arial"/>
          <w:caps/>
          <w:color w:val="000000"/>
          <w:sz w:val="24"/>
          <w:szCs w:val="24"/>
          <w:lang w:val="sl-SI"/>
        </w:rPr>
        <w:t>.</w:t>
      </w:r>
    </w:p>
    <w:p w:rsidR="006103E1" w:rsidRPr="00F840E8" w:rsidRDefault="006103E1" w:rsidP="007A3D7E">
      <w:pPr>
        <w:autoSpaceDE w:val="0"/>
        <w:autoSpaceDN w:val="0"/>
        <w:adjustRightInd w:val="0"/>
        <w:jc w:val="both"/>
        <w:rPr>
          <w:rFonts w:ascii="Cambria" w:hAnsi="Cambria" w:cs="Calibri"/>
          <w:color w:val="000000"/>
          <w:sz w:val="24"/>
          <w:szCs w:val="24"/>
          <w:lang w:val="sl-SI"/>
        </w:rPr>
      </w:pPr>
    </w:p>
    <w:p w:rsidR="001B53A3"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840E8" w:rsidRDefault="001B53A3" w:rsidP="001B53A3">
      <w:pPr>
        <w:pStyle w:val="Naslov"/>
        <w:ind w:left="360"/>
        <w:jc w:val="both"/>
        <w:rPr>
          <w:rFonts w:ascii="Cambria" w:hAnsi="Cambria" w:cs="Calibri"/>
          <w:b w:val="0"/>
          <w:color w:val="000000"/>
          <w:sz w:val="24"/>
          <w:szCs w:val="24"/>
          <w:lang w:val="sl-SI"/>
        </w:rPr>
      </w:pPr>
    </w:p>
    <w:p w:rsidR="00D54674"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840E8" w:rsidRDefault="00D54674" w:rsidP="001B53A3">
      <w:pPr>
        <w:pStyle w:val="Naslov"/>
        <w:jc w:val="both"/>
        <w:rPr>
          <w:rFonts w:ascii="Cambria" w:hAnsi="Cambria" w:cs="Calibri"/>
          <w:b w:val="0"/>
          <w:color w:val="000000"/>
          <w:sz w:val="24"/>
          <w:szCs w:val="24"/>
          <w:lang w:val="sl-SI"/>
        </w:rPr>
      </w:pPr>
    </w:p>
    <w:p w:rsidR="001B53A3" w:rsidRPr="00F840E8" w:rsidRDefault="00984C56"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Kadar namerava prijavitelj</w:t>
      </w:r>
      <w:r w:rsidR="001B53A3" w:rsidRPr="00F840E8">
        <w:rPr>
          <w:rFonts w:ascii="Cambria" w:hAnsi="Cambria" w:cs="Calibri"/>
          <w:b w:val="0"/>
          <w:color w:val="000000"/>
          <w:sz w:val="24"/>
          <w:szCs w:val="24"/>
          <w:lang w:val="sl-SI"/>
        </w:rPr>
        <w:t xml:space="preserve"> izvesti javno naročilo s podizvajalcem, ki zahteva neposredno plačilo v skladu s tem členom, mora: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v pogodbi pooblastiti naročnika, da na podlagi potrjenega računa oziroma situacije s strani glavnega izvajalca neposredno plačuje podizvajalcu,</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podizvajalec predložiti soglasje, na podlagi katerega naročnik namesto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 xml:space="preserve">a poravna podizvajalčevo terjatev do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svojemu računu ali situaciji priložiti račun ali situacijo podizvajalca, ki ga je predhodno potrdil.</w:t>
      </w:r>
    </w:p>
    <w:p w:rsidR="001B53A3" w:rsidRPr="00F840E8" w:rsidRDefault="001B53A3" w:rsidP="00E31F35">
      <w:pPr>
        <w:pStyle w:val="Naslov"/>
        <w:ind w:left="360"/>
        <w:jc w:val="both"/>
        <w:rPr>
          <w:rFonts w:ascii="Cambria" w:hAnsi="Cambria" w:cs="Calibri"/>
          <w:b w:val="0"/>
          <w:color w:val="000000"/>
          <w:sz w:val="24"/>
          <w:szCs w:val="24"/>
          <w:lang w:val="sl-SI"/>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 xml:space="preserve">Če neposredno </w:t>
      </w:r>
      <w:r w:rsidR="00125FE3" w:rsidRPr="00F840E8">
        <w:rPr>
          <w:rFonts w:ascii="Cambria" w:hAnsi="Cambria"/>
          <w:b w:val="0"/>
          <w:color w:val="000000"/>
          <w:sz w:val="24"/>
          <w:szCs w:val="24"/>
        </w:rPr>
        <w:t>plačilo podizvajalcu ni obvezno</w:t>
      </w:r>
      <w:r w:rsidRPr="00F840E8">
        <w:rPr>
          <w:rFonts w:ascii="Cambria" w:hAnsi="Cambria"/>
          <w:b w:val="0"/>
          <w:color w:val="000000"/>
          <w:sz w:val="24"/>
          <w:szCs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lastRenderedPageBreak/>
        <w:t>Če glavni izvajalec ne ravna v skladu s 94. členom ZJN-3, naročnik Državni revizijski komisiji poda predlog za uvedbo postopka o prekršku iz 2. točke prvega odstavka 112. člena ZJN-3.</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V pr</w:t>
      </w:r>
      <w:r w:rsidR="00984C56" w:rsidRPr="00F840E8">
        <w:rPr>
          <w:rFonts w:ascii="Cambria" w:hAnsi="Cambria"/>
          <w:b w:val="0"/>
          <w:color w:val="000000"/>
          <w:sz w:val="24"/>
          <w:szCs w:val="24"/>
        </w:rPr>
        <w:t>imeru, da prijavitelj nastopa s podizvajalci prijavitelj</w:t>
      </w:r>
      <w:r w:rsidRPr="00F840E8">
        <w:rPr>
          <w:rFonts w:ascii="Cambria" w:hAnsi="Cambria"/>
          <w:b w:val="0"/>
          <w:color w:val="000000"/>
          <w:sz w:val="24"/>
          <w:szCs w:val="24"/>
        </w:rPr>
        <w:t xml:space="preserve"> predloži Pooblastilo za neposredno plačilo (OBR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4</w:t>
      </w:r>
      <w:r w:rsidR="004F76EF" w:rsidRPr="00F840E8">
        <w:rPr>
          <w:rFonts w:ascii="Cambria" w:hAnsi="Cambria"/>
          <w:b w:val="0"/>
          <w:color w:val="000000"/>
          <w:sz w:val="24"/>
          <w:szCs w:val="24"/>
          <w:lang w:val="sl-SI"/>
        </w:rPr>
        <w:t>.2</w:t>
      </w:r>
      <w:r w:rsidR="00B071A5" w:rsidRPr="00F840E8">
        <w:rPr>
          <w:rFonts w:ascii="Cambria" w:hAnsi="Cambria"/>
          <w:b w:val="0"/>
          <w:color w:val="000000"/>
          <w:sz w:val="24"/>
          <w:szCs w:val="24"/>
        </w:rPr>
        <w:t>) oziroma</w:t>
      </w:r>
      <w:r w:rsidR="0048755C" w:rsidRPr="00F840E8">
        <w:rPr>
          <w:rFonts w:ascii="Cambria" w:hAnsi="Cambria"/>
          <w:b w:val="0"/>
          <w:color w:val="000000"/>
          <w:sz w:val="24"/>
          <w:szCs w:val="24"/>
          <w:lang w:val="sl-SI"/>
        </w:rPr>
        <w:t xml:space="preserve"> izjavi</w:t>
      </w:r>
      <w:r w:rsidR="00984C56" w:rsidRPr="00F840E8">
        <w:rPr>
          <w:rFonts w:ascii="Cambria" w:hAnsi="Cambria"/>
          <w:b w:val="0"/>
          <w:color w:val="000000"/>
          <w:sz w:val="24"/>
          <w:szCs w:val="24"/>
        </w:rPr>
        <w:t>, da v prijav</w:t>
      </w:r>
      <w:r w:rsidR="009479FE" w:rsidRPr="00F840E8">
        <w:rPr>
          <w:rFonts w:ascii="Cambria" w:hAnsi="Cambria"/>
          <w:b w:val="0"/>
          <w:color w:val="000000"/>
          <w:sz w:val="24"/>
          <w:szCs w:val="24"/>
        </w:rPr>
        <w:t xml:space="preserve">i NE nastopa s podizvajalci </w:t>
      </w:r>
      <w:r w:rsidRPr="00F840E8">
        <w:rPr>
          <w:rFonts w:ascii="Cambria" w:hAnsi="Cambria"/>
          <w:b w:val="0"/>
          <w:color w:val="000000"/>
          <w:sz w:val="24"/>
          <w:szCs w:val="24"/>
        </w:rPr>
        <w:t>(</w:t>
      </w:r>
      <w:r w:rsidR="004F76EF" w:rsidRPr="00F840E8">
        <w:rPr>
          <w:rFonts w:ascii="Cambria" w:hAnsi="Cambria"/>
          <w:b w:val="0"/>
          <w:color w:val="000000"/>
          <w:sz w:val="24"/>
          <w:szCs w:val="24"/>
        </w:rPr>
        <w:t>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2</w:t>
      </w:r>
      <w:r w:rsidRPr="00F840E8">
        <w:rPr>
          <w:rFonts w:ascii="Cambria" w:hAnsi="Cambria"/>
          <w:b w:val="0"/>
          <w:color w:val="000000"/>
          <w:sz w:val="24"/>
          <w:szCs w:val="24"/>
        </w:rPr>
        <w:t>).</w:t>
      </w:r>
    </w:p>
    <w:p w:rsidR="00BC12A7" w:rsidRPr="00F840E8" w:rsidRDefault="00BC12A7" w:rsidP="00BC12A7">
      <w:pPr>
        <w:tabs>
          <w:tab w:val="left" w:pos="284"/>
          <w:tab w:val="left" w:pos="426"/>
          <w:tab w:val="left" w:pos="709"/>
        </w:tabs>
        <w:jc w:val="both"/>
        <w:rPr>
          <w:rFonts w:ascii="Cambria" w:hAnsi="Cambria" w:cs="Arial"/>
          <w:b/>
          <w:color w:val="FF0000"/>
          <w:sz w:val="24"/>
          <w:szCs w:val="24"/>
          <w:lang w:val="sl-SI"/>
        </w:rPr>
      </w:pPr>
    </w:p>
    <w:p w:rsidR="00B81D6C" w:rsidRPr="00F840E8" w:rsidRDefault="00455033" w:rsidP="00B81D6C">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2.10 </w:t>
      </w:r>
      <w:r w:rsidR="00534ACE" w:rsidRPr="00F840E8">
        <w:rPr>
          <w:rFonts w:ascii="Cambria" w:hAnsi="Cambria" w:cs="Arial"/>
          <w:b/>
          <w:color w:val="000000"/>
          <w:sz w:val="24"/>
          <w:szCs w:val="24"/>
          <w:lang w:val="sl-SI"/>
        </w:rPr>
        <w:t>PRIJAVITELJ</w:t>
      </w:r>
      <w:r w:rsidR="006063BF" w:rsidRPr="00F840E8">
        <w:rPr>
          <w:rFonts w:ascii="Cambria" w:hAnsi="Cambria" w:cs="Arial"/>
          <w:b/>
          <w:color w:val="000000"/>
          <w:sz w:val="24"/>
          <w:szCs w:val="24"/>
          <w:lang w:val="sl-SI"/>
        </w:rPr>
        <w:t xml:space="preserve"> MORA PRIJAVO PREDLOŽITI IN ZLOŽITI PO NASLEDNJEM VRSTNEM REDU:</w:t>
      </w:r>
    </w:p>
    <w:p w:rsidR="00B81D6C" w:rsidRPr="00F840E8" w:rsidRDefault="00B81D6C" w:rsidP="004C2EE9">
      <w:pPr>
        <w:rPr>
          <w:rFonts w:ascii="Cambria" w:hAnsi="Cambria" w:cs="Arial"/>
          <w:b/>
          <w:color w:val="000000"/>
          <w:sz w:val="24"/>
          <w:szCs w:val="24"/>
          <w:lang w:val="sl-SI"/>
        </w:rPr>
      </w:pP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sz w:val="24"/>
          <w:szCs w:val="24"/>
          <w:lang w:val="sl-SI"/>
        </w:rPr>
        <w:t xml:space="preserve">obrazec 1 – </w:t>
      </w:r>
      <w:r w:rsidR="00534ACE" w:rsidRPr="00F840E8">
        <w:rPr>
          <w:rFonts w:ascii="Cambria" w:hAnsi="Cambria" w:cs="Arial"/>
          <w:sz w:val="24"/>
          <w:szCs w:val="24"/>
          <w:lang w:val="sl-SI"/>
        </w:rPr>
        <w:t>Podatki o prijavitelj</w:t>
      </w:r>
      <w:r w:rsidRPr="00F840E8">
        <w:rPr>
          <w:rFonts w:ascii="Cambria" w:hAnsi="Cambria" w:cs="Arial"/>
          <w:sz w:val="24"/>
          <w:szCs w:val="24"/>
          <w:lang w:val="sl-SI"/>
        </w:rPr>
        <w:t>u</w:t>
      </w:r>
      <w:r w:rsidRPr="00F840E8">
        <w:rPr>
          <w:rFonts w:ascii="Cambria" w:hAnsi="Cambria" w:cs="Arial"/>
          <w:b/>
          <w:sz w:val="24"/>
          <w:szCs w:val="24"/>
          <w:lang w:val="sl-SI"/>
        </w:rPr>
        <w:t xml:space="preserve">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2 </w:t>
      </w:r>
      <w:r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obrazci za u</w:t>
      </w:r>
      <w:r w:rsidR="00534ACE" w:rsidRPr="00F840E8">
        <w:rPr>
          <w:rFonts w:ascii="Cambria" w:hAnsi="Cambria" w:cs="Arial"/>
          <w:sz w:val="24"/>
          <w:szCs w:val="24"/>
          <w:lang w:val="sl-SI"/>
        </w:rPr>
        <w:t>gotavljanje sposobnosti prijavitelj</w:t>
      </w:r>
      <w:r w:rsidRPr="00F840E8">
        <w:rPr>
          <w:rFonts w:ascii="Cambria" w:hAnsi="Cambria" w:cs="Arial"/>
          <w:sz w:val="24"/>
          <w:szCs w:val="24"/>
          <w:lang w:val="sl-SI"/>
        </w:rPr>
        <w:t xml:space="preserve">a </w:t>
      </w:r>
      <w:r w:rsidRPr="00F840E8">
        <w:rPr>
          <w:rFonts w:ascii="Cambria" w:hAnsi="Cambria" w:cs="Arial"/>
          <w:color w:val="000000"/>
          <w:sz w:val="24"/>
          <w:szCs w:val="24"/>
          <w:lang w:val="sl-SI"/>
        </w:rPr>
        <w:t xml:space="preserve">– </w:t>
      </w:r>
      <w:r w:rsidR="009479FE" w:rsidRPr="00F840E8">
        <w:rPr>
          <w:rFonts w:ascii="Cambria" w:hAnsi="Cambria" w:cs="Arial"/>
          <w:b/>
          <w:caps/>
          <w:color w:val="000000"/>
          <w:sz w:val="24"/>
          <w:szCs w:val="24"/>
          <w:lang w:val="sl-SI"/>
        </w:rPr>
        <w:t>obraz</w:t>
      </w:r>
      <w:r w:rsidR="00BA1944" w:rsidRPr="00F840E8">
        <w:rPr>
          <w:rFonts w:ascii="Cambria" w:hAnsi="Cambria" w:cs="Arial"/>
          <w:b/>
          <w:caps/>
          <w:color w:val="000000"/>
          <w:sz w:val="24"/>
          <w:szCs w:val="24"/>
          <w:lang w:val="sl-SI"/>
        </w:rPr>
        <w:t xml:space="preserve">ec </w:t>
      </w:r>
      <w:r w:rsidR="009A7D3B" w:rsidRPr="00F840E8">
        <w:rPr>
          <w:rFonts w:ascii="Cambria" w:hAnsi="Cambria" w:cs="Arial"/>
          <w:b/>
          <w:caps/>
          <w:color w:val="000000"/>
          <w:sz w:val="24"/>
          <w:szCs w:val="24"/>
          <w:lang w:val="sl-SI"/>
        </w:rPr>
        <w:t>4</w:t>
      </w:r>
      <w:r w:rsidRPr="00F840E8">
        <w:rPr>
          <w:rFonts w:ascii="Cambria" w:hAnsi="Cambria" w:cs="Arial"/>
          <w:b/>
          <w:caps/>
          <w:color w:val="000000"/>
          <w:sz w:val="24"/>
          <w:szCs w:val="24"/>
          <w:lang w:val="sl-SI"/>
        </w:rPr>
        <w:t>.1</w:t>
      </w:r>
      <w:r w:rsidR="009479FE" w:rsidRPr="00F840E8">
        <w:rPr>
          <w:rFonts w:ascii="Cambria" w:hAnsi="Cambria" w:cs="Arial"/>
          <w:b/>
          <w:caps/>
          <w:color w:val="000000"/>
          <w:sz w:val="24"/>
          <w:szCs w:val="24"/>
          <w:lang w:val="sl-SI"/>
        </w:rPr>
        <w:t xml:space="preserve"> </w:t>
      </w:r>
      <w:r w:rsidR="00BA1944" w:rsidRPr="00F840E8">
        <w:rPr>
          <w:rFonts w:ascii="Cambria" w:hAnsi="Cambria" w:cs="Arial"/>
          <w:b/>
          <w:caps/>
          <w:sz w:val="24"/>
          <w:szCs w:val="24"/>
          <w:lang w:val="sl-SI"/>
        </w:rPr>
        <w:t xml:space="preserve">do </w:t>
      </w:r>
      <w:r w:rsidR="009A7D3B" w:rsidRPr="00F840E8">
        <w:rPr>
          <w:rFonts w:ascii="Cambria" w:hAnsi="Cambria" w:cs="Arial"/>
          <w:b/>
          <w:caps/>
          <w:sz w:val="24"/>
          <w:szCs w:val="24"/>
          <w:lang w:val="sl-SI"/>
        </w:rPr>
        <w:t>4</w:t>
      </w:r>
      <w:r w:rsidR="009479FE"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 xml:space="preserve">s </w:t>
      </w:r>
      <w:r w:rsidRPr="00F840E8">
        <w:rPr>
          <w:rFonts w:ascii="Cambria" w:hAnsi="Cambria" w:cs="Arial"/>
          <w:color w:val="000000"/>
          <w:sz w:val="24"/>
          <w:szCs w:val="24"/>
          <w:lang w:val="sl-SI"/>
        </w:rPr>
        <w:t>priloženimi</w:t>
      </w:r>
      <w:r w:rsidRPr="00F840E8">
        <w:rPr>
          <w:rFonts w:ascii="Cambria" w:hAnsi="Cambria" w:cs="Arial"/>
          <w:sz w:val="24"/>
          <w:szCs w:val="24"/>
          <w:lang w:val="sl-SI"/>
        </w:rPr>
        <w:t xml:space="preserve"> dokazili za izpolnjevanje pogojev</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color w:val="000000"/>
          <w:sz w:val="24"/>
          <w:szCs w:val="24"/>
          <w:lang w:val="sl-SI"/>
        </w:rPr>
        <w:t>izpolnjen, na vsaki stran</w:t>
      </w:r>
      <w:r w:rsidR="00BA1944" w:rsidRPr="00F840E8">
        <w:rPr>
          <w:rFonts w:ascii="Cambria" w:hAnsi="Cambria" w:cs="Arial"/>
          <w:color w:val="000000"/>
          <w:sz w:val="24"/>
          <w:szCs w:val="24"/>
          <w:lang w:val="sl-SI"/>
        </w:rPr>
        <w:t xml:space="preserve">i parafiran in podpisan vzorec </w:t>
      </w:r>
      <w:r w:rsidR="00BA1944" w:rsidRPr="00F840E8">
        <w:rPr>
          <w:rFonts w:ascii="Cambria" w:hAnsi="Cambria" w:cs="Arial"/>
          <w:b/>
          <w:color w:val="000000"/>
          <w:sz w:val="24"/>
          <w:szCs w:val="24"/>
          <w:lang w:val="sl-SI"/>
        </w:rPr>
        <w:t>OKVIRNEGA SPORAZUMA</w:t>
      </w:r>
      <w:r w:rsidRPr="00F840E8">
        <w:rPr>
          <w:rFonts w:ascii="Cambria" w:hAnsi="Cambria" w:cs="Arial"/>
          <w:color w:val="000000"/>
          <w:sz w:val="24"/>
          <w:szCs w:val="24"/>
          <w:lang w:val="sl-SI"/>
        </w:rPr>
        <w:t xml:space="preserve"> – </w:t>
      </w:r>
      <w:r w:rsidR="00F840E8"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p>
    <w:p w:rsidR="00266472" w:rsidRPr="00F840E8" w:rsidRDefault="00266472" w:rsidP="00266472">
      <w:pPr>
        <w:tabs>
          <w:tab w:val="num" w:pos="709"/>
        </w:tabs>
        <w:rPr>
          <w:rFonts w:ascii="Cambria" w:hAnsi="Cambria" w:cs="Arial"/>
          <w:b/>
          <w:caps/>
          <w:color w:val="FF0000"/>
          <w:sz w:val="24"/>
          <w:szCs w:val="24"/>
          <w:lang w:val="sl-SI"/>
        </w:rPr>
      </w:pPr>
    </w:p>
    <w:p w:rsidR="00266472" w:rsidRPr="00F840E8" w:rsidRDefault="00C20664" w:rsidP="00266472">
      <w:pPr>
        <w:jc w:val="both"/>
        <w:rPr>
          <w:rFonts w:ascii="Cambria" w:hAnsi="Cambria" w:cs="Arial"/>
          <w:sz w:val="24"/>
          <w:szCs w:val="24"/>
          <w:lang w:val="pl-PL"/>
        </w:rPr>
      </w:pPr>
      <w:r w:rsidRPr="00F840E8">
        <w:rPr>
          <w:rFonts w:ascii="Cambria" w:hAnsi="Cambria" w:cs="Arial"/>
          <w:sz w:val="24"/>
          <w:szCs w:val="24"/>
          <w:lang w:val="pl-PL"/>
        </w:rPr>
        <w:t>V primeru, da bo prijavitelj</w:t>
      </w:r>
      <w:r w:rsidR="00266472" w:rsidRPr="00F840E8">
        <w:rPr>
          <w:rFonts w:ascii="Cambria" w:hAnsi="Cambria" w:cs="Arial"/>
          <w:sz w:val="24"/>
          <w:szCs w:val="24"/>
          <w:lang w:val="pl-PL"/>
        </w:rPr>
        <w:t xml:space="preserve"> pri izvedbi javnega naročila posloval s </w:t>
      </w:r>
      <w:r w:rsidR="00266472" w:rsidRPr="00F840E8">
        <w:rPr>
          <w:rFonts w:ascii="Cambria" w:hAnsi="Cambria" w:cs="Arial"/>
          <w:sz w:val="24"/>
          <w:szCs w:val="24"/>
          <w:u w:val="single"/>
          <w:lang w:val="pl-PL"/>
        </w:rPr>
        <w:t>skupino pogodbenih partnerjev ali s podizvajalci</w:t>
      </w:r>
      <w:r w:rsidR="00266472" w:rsidRPr="00F840E8">
        <w:rPr>
          <w:rFonts w:ascii="Cambria" w:hAnsi="Cambria" w:cs="Arial"/>
          <w:sz w:val="24"/>
          <w:szCs w:val="24"/>
          <w:lang w:val="pl-PL"/>
        </w:rPr>
        <w:t>, mora v p</w:t>
      </w:r>
      <w:r w:rsidR="005E4F85" w:rsidRPr="00F840E8">
        <w:rPr>
          <w:rFonts w:ascii="Cambria" w:hAnsi="Cambria" w:cs="Arial"/>
          <w:sz w:val="24"/>
          <w:szCs w:val="24"/>
          <w:lang w:val="pl-PL"/>
        </w:rPr>
        <w:t>rijavi</w:t>
      </w:r>
      <w:r w:rsidR="00266472" w:rsidRPr="00F840E8">
        <w:rPr>
          <w:rFonts w:ascii="Cambria" w:hAnsi="Cambria" w:cs="Arial"/>
          <w:sz w:val="24"/>
          <w:szCs w:val="24"/>
          <w:lang w:val="pl-PL"/>
        </w:rPr>
        <w:t xml:space="preserve"> predložiti: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olor w:val="000000"/>
          <w:sz w:val="24"/>
          <w:szCs w:val="24"/>
          <w:lang w:val="sl-SI"/>
        </w:rPr>
        <w:t xml:space="preserve">OBRAZEC </w:t>
      </w:r>
      <w:r w:rsidR="009A7D3B" w:rsidRPr="00F840E8">
        <w:rPr>
          <w:rFonts w:ascii="Cambria" w:hAnsi="Cambria" w:cs="Arial"/>
          <w:b/>
          <w:color w:val="000000"/>
          <w:sz w:val="24"/>
          <w:szCs w:val="24"/>
          <w:lang w:val="sl-SI"/>
        </w:rPr>
        <w:t>2</w:t>
      </w:r>
      <w:r w:rsidRPr="00F840E8">
        <w:rPr>
          <w:rFonts w:ascii="Cambria" w:hAnsi="Cambria" w:cs="Arial"/>
          <w:b/>
          <w:color w:val="000000"/>
          <w:sz w:val="24"/>
          <w:szCs w:val="24"/>
          <w:lang w:val="sl-SI"/>
        </w:rPr>
        <w:t xml:space="preserve"> </w:t>
      </w:r>
      <w:r w:rsidRPr="00F840E8">
        <w:rPr>
          <w:rFonts w:ascii="Cambria" w:hAnsi="Cambria" w:cs="Arial"/>
          <w:color w:val="000000"/>
          <w:sz w:val="24"/>
          <w:szCs w:val="24"/>
          <w:lang w:val="sl-SI"/>
        </w:rPr>
        <w:t>–</w:t>
      </w:r>
      <w:r w:rsidRPr="00F840E8">
        <w:rPr>
          <w:rFonts w:ascii="Cambria" w:hAnsi="Cambria" w:cs="Arial"/>
          <w:sz w:val="24"/>
          <w:szCs w:val="24"/>
          <w:lang w:val="sl-SI"/>
        </w:rPr>
        <w:t xml:space="preserve"> Podatki o vo</w:t>
      </w:r>
      <w:r w:rsidR="00C20664" w:rsidRPr="00F840E8">
        <w:rPr>
          <w:rFonts w:ascii="Cambria" w:hAnsi="Cambria" w:cs="Arial"/>
          <w:sz w:val="24"/>
          <w:szCs w:val="24"/>
          <w:lang w:val="sl-SI"/>
        </w:rPr>
        <w:t>dilnem partnerju v skupni prijav</w:t>
      </w:r>
      <w:r w:rsidRPr="00F840E8">
        <w:rPr>
          <w:rFonts w:ascii="Cambria" w:hAnsi="Cambria" w:cs="Arial"/>
          <w:sz w:val="24"/>
          <w:szCs w:val="24"/>
          <w:lang w:val="sl-SI"/>
        </w:rPr>
        <w: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sz w:val="24"/>
          <w:szCs w:val="24"/>
          <w:lang w:val="sl-SI"/>
        </w:rPr>
        <w:t xml:space="preserve">Pravni akt (pogodbo) o skupni izvedbi javnega naročila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w:t>
      </w:r>
      <w:r w:rsidR="009A7D3B" w:rsidRPr="00F840E8">
        <w:rPr>
          <w:rFonts w:ascii="Cambria" w:hAnsi="Cambria" w:cs="Arial"/>
          <w:b/>
          <w:sz w:val="24"/>
          <w:szCs w:val="24"/>
          <w:lang w:val="sl-SI"/>
        </w:rPr>
        <w:t>3</w:t>
      </w:r>
      <w:r w:rsidRPr="00F840E8">
        <w:rPr>
          <w:rFonts w:ascii="Cambria" w:hAnsi="Cambria" w:cs="Arial"/>
          <w:b/>
          <w:sz w:val="24"/>
          <w:szCs w:val="24"/>
          <w:lang w:val="sl-SI"/>
        </w:rPr>
        <w:t xml:space="preserve"> </w:t>
      </w:r>
      <w:r w:rsidR="00882272"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 xml:space="preserve">obrazci za ugotavljanje sposobnosti </w:t>
      </w:r>
      <w:r w:rsidR="00C20664" w:rsidRPr="00F840E8">
        <w:rPr>
          <w:rFonts w:ascii="Cambria" w:hAnsi="Cambria" w:cs="Arial"/>
          <w:sz w:val="24"/>
          <w:szCs w:val="24"/>
          <w:lang w:val="sl-SI"/>
        </w:rPr>
        <w:t>prijavitelj</w:t>
      </w:r>
      <w:r w:rsidRPr="00F840E8">
        <w:rPr>
          <w:rFonts w:ascii="Cambria" w:hAnsi="Cambria" w:cs="Arial"/>
          <w:sz w:val="24"/>
          <w:szCs w:val="24"/>
          <w:lang w:val="sl-SI"/>
        </w:rPr>
        <w:t xml:space="preserve">a – </w:t>
      </w:r>
      <w:r w:rsidR="00BA1944" w:rsidRPr="00F840E8">
        <w:rPr>
          <w:rFonts w:ascii="Cambria" w:hAnsi="Cambria" w:cs="Arial"/>
          <w:b/>
          <w:caps/>
          <w:sz w:val="24"/>
          <w:szCs w:val="24"/>
          <w:lang w:val="sl-SI"/>
        </w:rPr>
        <w:t xml:space="preserve">obrazci </w:t>
      </w:r>
      <w:r w:rsidR="009A7D3B" w:rsidRPr="00F840E8">
        <w:rPr>
          <w:rFonts w:ascii="Cambria" w:hAnsi="Cambria" w:cs="Arial"/>
          <w:b/>
          <w:caps/>
          <w:sz w:val="24"/>
          <w:szCs w:val="24"/>
          <w:lang w:val="sl-SI"/>
        </w:rPr>
        <w:t>4</w:t>
      </w:r>
      <w:r w:rsidRPr="00F840E8">
        <w:rPr>
          <w:rFonts w:ascii="Cambria" w:hAnsi="Cambria" w:cs="Arial"/>
          <w:b/>
          <w:caps/>
          <w:sz w:val="24"/>
          <w:szCs w:val="24"/>
          <w:lang w:val="sl-SI"/>
        </w:rPr>
        <w:t>.1 do</w:t>
      </w:r>
      <w:r w:rsidRPr="00F840E8">
        <w:rPr>
          <w:rFonts w:ascii="Cambria" w:hAnsi="Cambria" w:cs="Arial"/>
          <w:caps/>
          <w:sz w:val="24"/>
          <w:szCs w:val="24"/>
          <w:lang w:val="sl-SI"/>
        </w:rPr>
        <w:t xml:space="preserve"> </w:t>
      </w:r>
      <w:r w:rsidR="009A7D3B" w:rsidRPr="00F840E8">
        <w:rPr>
          <w:rFonts w:ascii="Cambria" w:hAnsi="Cambria" w:cs="Arial"/>
          <w:b/>
          <w:caps/>
          <w:sz w:val="24"/>
          <w:szCs w:val="24"/>
          <w:lang w:val="sl-SI"/>
        </w:rPr>
        <w:t>4</w:t>
      </w:r>
      <w:r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s priloženimi dokazili za izpolnjevanje pogojev tudi za partnerje in podizvajalce</w:t>
      </w:r>
    </w:p>
    <w:p w:rsidR="00266472" w:rsidRPr="00F840E8" w:rsidRDefault="00BA1944"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r w:rsidR="00266472" w:rsidRPr="00F840E8">
        <w:rPr>
          <w:rFonts w:ascii="Cambria" w:hAnsi="Cambria" w:cs="Arial"/>
          <w:b/>
          <w:caps/>
          <w:color w:val="000000"/>
          <w:sz w:val="24"/>
          <w:szCs w:val="24"/>
          <w:lang w:val="sl-SI"/>
        </w:rPr>
        <w:t xml:space="preserve"> – </w:t>
      </w:r>
      <w:r w:rsidR="00266472" w:rsidRPr="00F840E8">
        <w:rPr>
          <w:rFonts w:ascii="Cambria" w:hAnsi="Cambria" w:cs="Arial"/>
          <w:color w:val="000000"/>
          <w:sz w:val="24"/>
          <w:szCs w:val="24"/>
          <w:lang w:val="sl-SI"/>
        </w:rPr>
        <w:t>izpolnjen, na vsaki strani para</w:t>
      </w:r>
      <w:r w:rsidR="00C229DE" w:rsidRPr="00F840E8">
        <w:rPr>
          <w:rFonts w:ascii="Cambria" w:hAnsi="Cambria" w:cs="Arial"/>
          <w:color w:val="000000"/>
          <w:sz w:val="24"/>
          <w:szCs w:val="24"/>
          <w:lang w:val="sl-SI"/>
        </w:rPr>
        <w:t>firan in podpisan vzorec Okvirnega sporazuma</w:t>
      </w:r>
      <w:r w:rsidR="00266472" w:rsidRPr="00F840E8">
        <w:rPr>
          <w:rFonts w:ascii="Cambria" w:hAnsi="Cambria" w:cs="Arial"/>
          <w:color w:val="000000"/>
          <w:sz w:val="24"/>
          <w:szCs w:val="24"/>
          <w:lang w:val="sl-SI"/>
        </w:rPr>
        <w:t xml:space="preserve"> </w:t>
      </w:r>
    </w:p>
    <w:p w:rsidR="00266472" w:rsidRPr="00F840E8" w:rsidRDefault="00266472" w:rsidP="00266472">
      <w:pPr>
        <w:rPr>
          <w:rFonts w:ascii="Cambria" w:hAnsi="Cambria" w:cs="Arial"/>
          <w:b/>
          <w:color w:val="000000"/>
          <w:sz w:val="24"/>
          <w:szCs w:val="24"/>
          <w:lang w:val="sl-SI"/>
        </w:rPr>
      </w:pPr>
    </w:p>
    <w:p w:rsidR="002C1CC8" w:rsidRPr="00F840E8" w:rsidRDefault="002C1CC8" w:rsidP="002C1CC8">
      <w:pPr>
        <w:jc w:val="both"/>
        <w:rPr>
          <w:rFonts w:ascii="Cambria" w:hAnsi="Cambria" w:cs="Arial"/>
          <w:b/>
          <w:i/>
          <w:color w:val="000000"/>
          <w:sz w:val="24"/>
          <w:szCs w:val="24"/>
        </w:rPr>
      </w:pPr>
      <w:r w:rsidRPr="00F840E8">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F840E8">
        <w:rPr>
          <w:rFonts w:ascii="Cambria" w:hAnsi="Cambria" w:cs="Arial"/>
          <w:b/>
          <w:i/>
          <w:color w:val="000000"/>
          <w:sz w:val="24"/>
          <w:szCs w:val="24"/>
        </w:rPr>
        <w:t xml:space="preserve">Celotna dokumentacija mora biti </w:t>
      </w:r>
      <w:r w:rsidRPr="00F840E8">
        <w:rPr>
          <w:rFonts w:ascii="Cambria" w:hAnsi="Cambria" w:cs="Arial"/>
          <w:b/>
          <w:i/>
          <w:color w:val="000000"/>
          <w:sz w:val="24"/>
          <w:szCs w:val="24"/>
          <w:u w:val="single"/>
        </w:rPr>
        <w:t>tiskana</w:t>
      </w:r>
      <w:r w:rsidRPr="00F840E8">
        <w:rPr>
          <w:rFonts w:ascii="Cambria" w:hAnsi="Cambria" w:cs="Arial"/>
          <w:b/>
          <w:i/>
          <w:color w:val="000000"/>
          <w:sz w:val="24"/>
          <w:szCs w:val="24"/>
        </w:rPr>
        <w:t xml:space="preserve"> in podpisana od osebe, ki ima pravico zastopanja </w:t>
      </w:r>
      <w:r w:rsidR="00C20664" w:rsidRPr="00F840E8">
        <w:rPr>
          <w:rFonts w:ascii="Cambria" w:hAnsi="Cambria" w:cs="Arial"/>
          <w:b/>
          <w:i/>
          <w:color w:val="000000"/>
          <w:sz w:val="24"/>
          <w:szCs w:val="24"/>
        </w:rPr>
        <w:t>prijavitelja</w:t>
      </w:r>
      <w:r w:rsidRPr="00F840E8">
        <w:rPr>
          <w:rFonts w:ascii="Cambria" w:hAnsi="Cambria" w:cs="Arial"/>
          <w:b/>
          <w:i/>
          <w:color w:val="000000"/>
          <w:sz w:val="24"/>
          <w:szCs w:val="24"/>
        </w:rPr>
        <w:t>.</w:t>
      </w:r>
    </w:p>
    <w:p w:rsidR="00D16ABA" w:rsidRPr="00F840E8" w:rsidRDefault="00D16ABA" w:rsidP="0085607C">
      <w:pPr>
        <w:tabs>
          <w:tab w:val="left" w:pos="426"/>
        </w:tabs>
        <w:rPr>
          <w:rFonts w:ascii="Cambria" w:hAnsi="Cambria" w:cs="Arial"/>
          <w:b/>
          <w:caps/>
          <w:color w:val="000000"/>
          <w:sz w:val="24"/>
          <w:szCs w:val="24"/>
        </w:rPr>
      </w:pPr>
    </w:p>
    <w:p w:rsidR="00266472" w:rsidRPr="00F840E8" w:rsidRDefault="00266472" w:rsidP="00266472">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z 6. odstavkom 14. člena Zakona o integriteti in preprečevanju korupcije (Uradni list RS št. 45/10, 26/11 in 43/11; ZIntPK), je dolžan izbrani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na poziv naročnika Institut “Jožef Stefan”, le-temu, pred podpisom pogodbe, predložiti izjavo ali podatke o udeležbi fizičnih in pravnih oseb v lastništvu izbranega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a, vključno z udeležbo tihih družbenikov ter o gospodarskih subjektih za katere se glede na določbe zakona, ki ureja gospodarske družbe šteje, da so povezane družbe z izbranim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itelje</w:t>
      </w:r>
      <w:r w:rsidRPr="00F840E8">
        <w:rPr>
          <w:rFonts w:ascii="Cambria" w:hAnsi="Cambria" w:cs="Arial"/>
          <w:color w:val="000000"/>
          <w:sz w:val="24"/>
          <w:szCs w:val="24"/>
          <w:lang w:val="sl-SI"/>
        </w:rPr>
        <w:t xml:space="preserve">m. Če bo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predložil lažno izjavo oziroma bo dal neresničnih podatkov o navedenih dejstvih, bo to imelo za posl</w:t>
      </w:r>
      <w:r w:rsidR="003B31F0" w:rsidRPr="00F840E8">
        <w:rPr>
          <w:rFonts w:ascii="Cambria" w:hAnsi="Cambria" w:cs="Arial"/>
          <w:color w:val="000000"/>
          <w:sz w:val="24"/>
          <w:szCs w:val="24"/>
          <w:lang w:val="sl-SI"/>
        </w:rPr>
        <w:t>edico ničnost okvirnega sporazuma</w:t>
      </w:r>
      <w:r w:rsidRPr="00F840E8">
        <w:rPr>
          <w:rFonts w:ascii="Cambria" w:hAnsi="Cambria" w:cs="Arial"/>
          <w:color w:val="000000"/>
          <w:sz w:val="24"/>
          <w:szCs w:val="24"/>
          <w:lang w:val="sl-SI"/>
        </w:rPr>
        <w:t>.</w:t>
      </w:r>
    </w:p>
    <w:p w:rsidR="00266472" w:rsidRPr="00F840E8" w:rsidRDefault="00266472" w:rsidP="00266472">
      <w:pPr>
        <w:jc w:val="both"/>
        <w:rPr>
          <w:rFonts w:ascii="Cambria" w:hAnsi="Cambria" w:cs="Arial"/>
          <w:color w:val="000000"/>
          <w:sz w:val="24"/>
          <w:szCs w:val="24"/>
          <w:lang w:val="sl-SI"/>
        </w:rPr>
      </w:pPr>
    </w:p>
    <w:p w:rsidR="0043613D" w:rsidRPr="00F840E8" w:rsidRDefault="0043613D"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s 6.točko 91. člena ZJN-3 mora </w:t>
      </w:r>
      <w:r w:rsidR="00C20664"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v 8 dneh po prejemu poziva posredovati podatke o:</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gospodarskih subjektih, za katere se glede na določbe zakona, ki ureja gospodarske družbe, šteje, da so z njim povezane.</w:t>
      </w:r>
    </w:p>
    <w:p w:rsidR="0043613D" w:rsidRPr="00F840E8" w:rsidRDefault="00C20664"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lastRenderedPageBreak/>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ki odda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o, pod kazensko in moralno odgovornostjo jamči, da so vsi podatki in dokumenti, poslani v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i, resnični, in da fotokopije priloženih listin ustrezajo originalu. V nasprotnem primeru </w:t>
      </w:r>
      <w:r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naročniku odgovarja za vso škodo, ki mu je nastala.</w:t>
      </w:r>
    </w:p>
    <w:p w:rsidR="00E31F35" w:rsidRPr="00F840E8" w:rsidRDefault="00E31F35" w:rsidP="0043613D">
      <w:pPr>
        <w:jc w:val="both"/>
        <w:rPr>
          <w:rFonts w:ascii="Cambria" w:hAnsi="Cambria" w:cs="Arial"/>
          <w:color w:val="000000"/>
          <w:sz w:val="24"/>
          <w:szCs w:val="24"/>
          <w:lang w:val="sl-SI"/>
        </w:rPr>
      </w:pPr>
    </w:p>
    <w:p w:rsidR="0085607C" w:rsidRPr="00F840E8" w:rsidRDefault="00AE5D86" w:rsidP="00AE5D86">
      <w:pPr>
        <w:tabs>
          <w:tab w:val="left" w:pos="426"/>
        </w:tabs>
        <w:rPr>
          <w:rFonts w:ascii="Cambria" w:hAnsi="Cambria" w:cs="Arial"/>
          <w:b/>
          <w:caps/>
          <w:color w:val="000000"/>
          <w:sz w:val="24"/>
          <w:szCs w:val="24"/>
        </w:rPr>
      </w:pPr>
      <w:r w:rsidRPr="00F840E8">
        <w:rPr>
          <w:rFonts w:ascii="Cambria" w:hAnsi="Cambria" w:cs="Arial"/>
          <w:b/>
          <w:caps/>
          <w:color w:val="000000"/>
          <w:sz w:val="24"/>
          <w:szCs w:val="24"/>
        </w:rPr>
        <w:t xml:space="preserve">2.11 </w:t>
      </w:r>
      <w:r w:rsidR="007A3D7E" w:rsidRPr="00F840E8">
        <w:rPr>
          <w:rFonts w:ascii="Cambria" w:hAnsi="Cambria" w:cs="Arial"/>
          <w:b/>
          <w:caps/>
          <w:color w:val="000000"/>
          <w:sz w:val="24"/>
          <w:szCs w:val="24"/>
        </w:rPr>
        <w:t>RAZLOGI</w:t>
      </w:r>
      <w:r w:rsidR="0085607C" w:rsidRPr="00F840E8">
        <w:rPr>
          <w:rFonts w:ascii="Cambria" w:hAnsi="Cambria" w:cs="Arial"/>
          <w:b/>
          <w:caps/>
          <w:color w:val="000000"/>
          <w:sz w:val="24"/>
          <w:szCs w:val="24"/>
        </w:rPr>
        <w:t xml:space="preserve"> ZA IZKLJUČITEV</w:t>
      </w:r>
    </w:p>
    <w:p w:rsidR="00CC6E5F" w:rsidRDefault="00CC6E5F" w:rsidP="00AE5D86">
      <w:pPr>
        <w:tabs>
          <w:tab w:val="left" w:pos="426"/>
        </w:tabs>
        <w:rPr>
          <w:rFonts w:ascii="Cambria" w:hAnsi="Cambria" w:cs="Arial"/>
          <w:b/>
          <w:caps/>
          <w:color w:val="000000"/>
          <w:sz w:val="22"/>
          <w:szCs w:val="22"/>
        </w:rPr>
      </w:pPr>
    </w:p>
    <w:tbl>
      <w:tblPr>
        <w:tblStyle w:val="Tabelamrea"/>
        <w:tblW w:w="9776" w:type="dxa"/>
        <w:tblLook w:val="04A0" w:firstRow="1" w:lastRow="0" w:firstColumn="1" w:lastColumn="0" w:noHBand="0" w:noVBand="1"/>
      </w:tblPr>
      <w:tblGrid>
        <w:gridCol w:w="562"/>
        <w:gridCol w:w="9214"/>
      </w:tblGrid>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1.</w:t>
            </w:r>
          </w:p>
        </w:tc>
        <w:tc>
          <w:tcPr>
            <w:tcW w:w="9214" w:type="dxa"/>
            <w:tcBorders>
              <w:top w:val="single" w:sz="4" w:space="0" w:color="000000"/>
              <w:left w:val="single" w:sz="4" w:space="0" w:color="000000"/>
              <w:bottom w:val="single" w:sz="4" w:space="0" w:color="000000"/>
              <w:right w:val="single" w:sz="4" w:space="0" w:color="000000"/>
            </w:tcBorders>
          </w:tcPr>
          <w:p w:rsidR="00F730DA" w:rsidRPr="00CC56F5" w:rsidRDefault="00F730DA" w:rsidP="00F730DA">
            <w:pPr>
              <w:spacing w:line="260" w:lineRule="atLeast"/>
              <w:jc w:val="both"/>
              <w:rPr>
                <w:rFonts w:ascii="Cambria" w:hAnsi="Cambria"/>
              </w:rPr>
            </w:pPr>
            <w:r w:rsidRPr="00CC56F5">
              <w:rPr>
                <w:rFonts w:ascii="Cambria" w:hAnsi="Cambria"/>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CC56F5">
              <w:rPr>
                <w:rFonts w:ascii="Cambria" w:hAnsi="Cambria"/>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F730DA">
              <w:rPr>
                <w:rFonts w:ascii="Cambria" w:hAnsi="Cambria"/>
                <w:b/>
              </w:rPr>
              <w:t>DOKAZILA:</w:t>
            </w:r>
            <w:r>
              <w:rPr>
                <w:rFonts w:ascii="Cambria" w:hAnsi="Cambria"/>
              </w:rPr>
              <w:t xml:space="preserve"> </w:t>
            </w:r>
            <w:r w:rsidRPr="00CC56F5">
              <w:rPr>
                <w:rFonts w:ascii="Cambria" w:hAnsi="Cambria"/>
              </w:rPr>
              <w:t xml:space="preserve">Izpolnjen </w:t>
            </w:r>
            <w:r w:rsidRPr="00CC56F5">
              <w:rPr>
                <w:rFonts w:ascii="Cambria" w:hAnsi="Cambria"/>
                <w:b/>
              </w:rPr>
              <w:t xml:space="preserve">obrazec </w:t>
            </w:r>
            <w:r w:rsidRPr="00CC56F5">
              <w:rPr>
                <w:rFonts w:ascii="Cambria" w:hAnsi="Cambria"/>
              </w:rPr>
              <w:t>ESPD (v »Del III: Razlogi za izključitev, Oddelek A: Razlogi, povezani s kazenskimi obsodbami«) za vse gospodarske subjekte v ponudbi</w:t>
            </w:r>
          </w:p>
          <w:p w:rsidR="00F730DA" w:rsidRPr="00CC56F5" w:rsidRDefault="00F730DA" w:rsidP="00F730DA">
            <w:pPr>
              <w:jc w:val="both"/>
              <w:rPr>
                <w:rFonts w:ascii="Cambria" w:hAnsi="Cambria"/>
              </w:rPr>
            </w:pPr>
          </w:p>
          <w:p w:rsidR="00F730DA" w:rsidRPr="00CC56F5" w:rsidRDefault="00F730DA" w:rsidP="00F730DA">
            <w:pPr>
              <w:tabs>
                <w:tab w:val="left" w:pos="887"/>
              </w:tabs>
              <w:jc w:val="both"/>
              <w:rPr>
                <w:rFonts w:ascii="Cambria" w:hAnsi="Cambria"/>
              </w:rPr>
            </w:pPr>
            <w:r w:rsidRPr="00CC56F5">
              <w:rPr>
                <w:rFonts w:ascii="Cambria" w:hAnsi="Cambria"/>
                <w:b/>
              </w:rPr>
              <w:t>Naročnik bo, pred oddajo javnega naročila, od ponudnika, kateremu se je odločil oddati predmetno naročilo</w:t>
            </w:r>
            <w:r w:rsidRPr="00CC56F5">
              <w:rPr>
                <w:rFonts w:ascii="Cambria" w:hAnsi="Cambria"/>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F730DA" w:rsidRPr="00CC56F5" w:rsidRDefault="00F730DA" w:rsidP="00F730DA">
            <w:pPr>
              <w:tabs>
                <w:tab w:val="left" w:pos="887"/>
              </w:tabs>
              <w:ind w:left="392"/>
              <w:jc w:val="both"/>
              <w:rPr>
                <w:rFonts w:ascii="Cambria" w:hAnsi="Cambria"/>
              </w:rPr>
            </w:pPr>
          </w:p>
          <w:p w:rsidR="00CC6E5F" w:rsidRPr="00F730DA" w:rsidRDefault="00F730DA" w:rsidP="00F730DA">
            <w:pPr>
              <w:tabs>
                <w:tab w:val="left" w:pos="887"/>
              </w:tabs>
              <w:jc w:val="both"/>
              <w:rPr>
                <w:rFonts w:ascii="Cambria" w:hAnsi="Cambria"/>
              </w:rPr>
            </w:pPr>
            <w:r w:rsidRPr="00CC56F5">
              <w:rPr>
                <w:rFonts w:ascii="Cambria" w:hAnsi="Cambria"/>
              </w:rPr>
              <w:t>Ponudnik lahko potrdila iz Kazenske evidence priloži sam. Tako predložena potrdila morajo odražati zadnje stanje.</w:t>
            </w:r>
          </w:p>
        </w:tc>
      </w:tr>
      <w:tr w:rsidR="00CC6E5F" w:rsidTr="008F23CF">
        <w:tc>
          <w:tcPr>
            <w:tcW w:w="562" w:type="dxa"/>
          </w:tcPr>
          <w:p w:rsidR="00CC6E5F" w:rsidRPr="00F730DA" w:rsidRDefault="00CC6E5F" w:rsidP="00CC6E5F">
            <w:pPr>
              <w:tabs>
                <w:tab w:val="left" w:pos="426"/>
              </w:tabs>
              <w:rPr>
                <w:rFonts w:ascii="Cambria" w:hAnsi="Cambria" w:cs="Arial"/>
                <w:b/>
                <w:caps/>
                <w:color w:val="000000"/>
              </w:rPr>
            </w:pPr>
            <w:r w:rsidRPr="00F730DA">
              <w:rPr>
                <w:rFonts w:ascii="Cambria" w:hAnsi="Cambria" w:cs="Arial"/>
                <w:caps/>
                <w:color w:val="000000"/>
              </w:rPr>
              <w:t>2</w:t>
            </w:r>
            <w:r w:rsidRPr="00F730DA">
              <w:rPr>
                <w:rFonts w:ascii="Cambria" w:hAnsi="Cambria" w:cs="Arial"/>
                <w:b/>
                <w:caps/>
                <w:color w:val="000000"/>
              </w:rPr>
              <w:t>.</w:t>
            </w:r>
          </w:p>
        </w:tc>
        <w:tc>
          <w:tcPr>
            <w:tcW w:w="9214" w:type="dxa"/>
            <w:tcBorders>
              <w:top w:val="single" w:sz="4" w:space="0" w:color="000000"/>
              <w:left w:val="single" w:sz="4" w:space="0" w:color="000000"/>
              <w:bottom w:val="single" w:sz="4" w:space="0" w:color="000000"/>
              <w:right w:val="single" w:sz="4" w:space="0" w:color="000000"/>
            </w:tcBorders>
          </w:tcPr>
          <w:p w:rsidR="00CC6E5F" w:rsidRPr="00F730DA" w:rsidRDefault="00CC6E5F" w:rsidP="00CC6E5F">
            <w:pPr>
              <w:pStyle w:val="Brezrazmikov"/>
              <w:jc w:val="both"/>
              <w:rPr>
                <w:rFonts w:ascii="Cambria" w:hAnsi="Cambria"/>
                <w:color w:val="000000"/>
                <w:lang w:val="sl-SI" w:eastAsia="sl-SI"/>
              </w:rPr>
            </w:pPr>
            <w:r w:rsidRPr="00F730DA">
              <w:rPr>
                <w:rFonts w:ascii="Cambria" w:hAnsi="Cambria"/>
                <w:color w:val="000000"/>
                <w:lang w:val="sl-SI" w:eastAsia="sl-SI"/>
              </w:rPr>
              <w:t>Prijavitelj na dan, ko poteče rok za oddajo prijav, ni izločen iz postopkov oddaje javnih naročil zaradi uvrstitve v evidenco gospodarskih subjektov z negativnimi referencami iz 110. člena ZJN-3.</w:t>
            </w:r>
          </w:p>
          <w:p w:rsidR="00CC6E5F" w:rsidRPr="00F730DA" w:rsidRDefault="00CC6E5F" w:rsidP="00CC6E5F">
            <w:pPr>
              <w:pStyle w:val="Brezrazmikov"/>
              <w:jc w:val="both"/>
              <w:rPr>
                <w:rFonts w:ascii="Cambria" w:hAnsi="Cambria"/>
                <w:color w:val="000000"/>
                <w:lang w:val="sl-SI" w:eastAsia="sl-SI"/>
              </w:rPr>
            </w:pPr>
          </w:p>
          <w:p w:rsidR="00CC6E5F" w:rsidRPr="00F730DA" w:rsidRDefault="00CC6E5F" w:rsidP="00CC6E5F">
            <w:pPr>
              <w:jc w:val="both"/>
              <w:rPr>
                <w:rFonts w:ascii="Cambria" w:hAnsi="Cambria"/>
                <w:b/>
              </w:rPr>
            </w:pPr>
            <w:r w:rsidRPr="00F730DA">
              <w:rPr>
                <w:rFonts w:ascii="Cambria" w:eastAsia="MS Mincho" w:hAnsi="Cambria"/>
                <w:b/>
                <w:color w:val="000000"/>
                <w:lang w:val="sl-SI"/>
              </w:rPr>
              <w:t>Dokazilo:</w:t>
            </w:r>
            <w:r w:rsidRPr="00F730DA">
              <w:rPr>
                <w:rFonts w:ascii="Cambria" w:eastAsia="MS Mincho" w:hAnsi="Cambria"/>
                <w:color w:val="000000"/>
                <w:lang w:val="sl-SI"/>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3.</w:t>
            </w:r>
          </w:p>
        </w:tc>
        <w:tc>
          <w:tcPr>
            <w:tcW w:w="9214" w:type="dxa"/>
          </w:tcPr>
          <w:p w:rsidR="00CC6E5F" w:rsidRPr="00F730DA" w:rsidRDefault="00CC6E5F" w:rsidP="00CC6E5F">
            <w:pPr>
              <w:jc w:val="both"/>
              <w:rPr>
                <w:rFonts w:ascii="Cambria" w:hAnsi="Cambria"/>
                <w:color w:val="000000"/>
              </w:rPr>
            </w:pPr>
            <w:r w:rsidRPr="00F730DA">
              <w:rPr>
                <w:rFonts w:ascii="Cambria" w:hAnsi="Cambria"/>
                <w:color w:val="000000"/>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B: Razlogi, povezani s plačilom davkov ali prispevkov za socialno varnost«)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4.</w:t>
            </w:r>
          </w:p>
        </w:tc>
        <w:tc>
          <w:tcPr>
            <w:tcW w:w="9214" w:type="dxa"/>
          </w:tcPr>
          <w:p w:rsidR="00CC6E5F" w:rsidRPr="00F730DA" w:rsidRDefault="00CC6E5F" w:rsidP="00CC6E5F">
            <w:pPr>
              <w:jc w:val="both"/>
              <w:rPr>
                <w:rFonts w:ascii="Cambria" w:hAnsi="Cambria" w:cs="Arial"/>
                <w:color w:val="000000"/>
                <w:lang w:val="sl-SI" w:eastAsia="sl-SI"/>
              </w:rPr>
            </w:pPr>
            <w:r w:rsidRPr="00F730DA">
              <w:rPr>
                <w:rFonts w:ascii="Cambria" w:hAnsi="Cambria" w:cs="Arial"/>
                <w:color w:val="000000"/>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w:t>
            </w:r>
            <w:r w:rsidRPr="00F730DA">
              <w:rPr>
                <w:rFonts w:ascii="Cambria" w:hAnsi="Cambria"/>
                <w:b/>
              </w:rPr>
              <w:t xml:space="preserve"> </w:t>
            </w:r>
            <w:r w:rsidRPr="00F730DA">
              <w:rPr>
                <w:rFonts w:ascii="Cambria" w:hAnsi="Cambria"/>
              </w:rPr>
              <w:t>za vse gospodarske subjekte v ponudbi</w:t>
            </w:r>
          </w:p>
        </w:tc>
      </w:tr>
    </w:tbl>
    <w:p w:rsidR="00CC6E5F" w:rsidRDefault="00CC6E5F" w:rsidP="00AE5D86">
      <w:pPr>
        <w:tabs>
          <w:tab w:val="left" w:pos="426"/>
        </w:tabs>
        <w:rPr>
          <w:rFonts w:ascii="Cambria" w:hAnsi="Cambria" w:cs="Arial"/>
          <w:b/>
          <w:caps/>
          <w:color w:val="000000"/>
          <w:sz w:val="22"/>
          <w:szCs w:val="22"/>
        </w:rPr>
      </w:pPr>
    </w:p>
    <w:p w:rsidR="00693A25" w:rsidRPr="00F840E8" w:rsidRDefault="00693A25" w:rsidP="00693A25">
      <w:pPr>
        <w:jc w:val="both"/>
        <w:rPr>
          <w:rFonts w:ascii="Cambria" w:hAnsi="Cambria"/>
          <w:sz w:val="24"/>
          <w:szCs w:val="24"/>
        </w:rPr>
      </w:pPr>
      <w:r w:rsidRPr="00F840E8">
        <w:rPr>
          <w:rFonts w:ascii="Cambria" w:hAnsi="Cambria"/>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693A25" w:rsidRDefault="00693A25" w:rsidP="00693A25">
      <w:pPr>
        <w:jc w:val="both"/>
        <w:rPr>
          <w:rFonts w:ascii="Cambria" w:hAnsi="Cambria" w:cs="Arial"/>
          <w:i/>
          <w:sz w:val="24"/>
          <w:szCs w:val="24"/>
          <w:highlight w:val="yellow"/>
        </w:rPr>
      </w:pPr>
    </w:p>
    <w:p w:rsidR="00514D0D" w:rsidRPr="00F840E8" w:rsidRDefault="00514D0D" w:rsidP="00693A25">
      <w:pPr>
        <w:jc w:val="both"/>
        <w:rPr>
          <w:rFonts w:ascii="Cambria" w:hAnsi="Cambria" w:cs="Arial"/>
          <w:i/>
          <w:sz w:val="24"/>
          <w:szCs w:val="24"/>
          <w:highlight w:val="yellow"/>
        </w:rPr>
      </w:pPr>
    </w:p>
    <w:p w:rsidR="00D573B8" w:rsidRPr="009E4F9C" w:rsidRDefault="00C65F4E" w:rsidP="00C65F4E">
      <w:pPr>
        <w:jc w:val="both"/>
        <w:rPr>
          <w:rFonts w:ascii="Cambria" w:hAnsi="Cambria" w:cs="Arial"/>
          <w:b/>
          <w:color w:val="FF0000"/>
          <w:sz w:val="24"/>
          <w:szCs w:val="24"/>
          <w:lang w:val="sl-SI"/>
        </w:rPr>
      </w:pPr>
      <w:r w:rsidRPr="00F840E8">
        <w:rPr>
          <w:rFonts w:ascii="Cambria" w:hAnsi="Cambria" w:cs="Arial"/>
          <w:b/>
          <w:color w:val="000000"/>
          <w:sz w:val="24"/>
          <w:szCs w:val="24"/>
          <w:lang w:val="sl-SI"/>
        </w:rPr>
        <w:lastRenderedPageBreak/>
        <w:t xml:space="preserve">2.12 </w:t>
      </w:r>
      <w:r w:rsidR="00D573B8" w:rsidRPr="00F840E8">
        <w:rPr>
          <w:rFonts w:ascii="Cambria" w:hAnsi="Cambria" w:cs="Arial"/>
          <w:b/>
          <w:color w:val="000000"/>
          <w:sz w:val="24"/>
          <w:szCs w:val="24"/>
          <w:lang w:val="sl-SI"/>
        </w:rPr>
        <w:t>POGOJI ZA SODELOVANJE</w:t>
      </w:r>
      <w:r w:rsidR="009E4F9C">
        <w:rPr>
          <w:rFonts w:ascii="Cambria" w:hAnsi="Cambria" w:cs="Arial"/>
          <w:b/>
          <w:color w:val="000000"/>
          <w:sz w:val="24"/>
          <w:szCs w:val="24"/>
          <w:lang w:val="sl-SI"/>
        </w:rPr>
        <w:t xml:space="preserve"> </w:t>
      </w:r>
    </w:p>
    <w:p w:rsidR="00C620F1" w:rsidRPr="00F840E8" w:rsidRDefault="00C620F1" w:rsidP="00C65F4E">
      <w:pPr>
        <w:jc w:val="both"/>
        <w:rPr>
          <w:rFonts w:ascii="Cambria" w:hAnsi="Cambria" w:cs="Arial"/>
          <w:b/>
          <w:color w:val="000000"/>
          <w:sz w:val="24"/>
          <w:szCs w:val="24"/>
          <w:lang w:val="sl-SI"/>
        </w:rPr>
      </w:pPr>
    </w:p>
    <w:p w:rsidR="00CC6E5F" w:rsidRPr="00F840E8" w:rsidRDefault="007A3D7E" w:rsidP="002C1CC8">
      <w:pPr>
        <w:jc w:val="both"/>
        <w:rPr>
          <w:rFonts w:ascii="Cambria" w:eastAsia="MS Mincho" w:hAnsi="Cambria"/>
          <w:b/>
          <w:color w:val="000000"/>
          <w:sz w:val="24"/>
          <w:szCs w:val="24"/>
        </w:rPr>
      </w:pPr>
      <w:r w:rsidRPr="00F840E8">
        <w:rPr>
          <w:rFonts w:ascii="Cambria" w:hAnsi="Cambria" w:cs="Arial"/>
          <w:b/>
          <w:color w:val="000000"/>
          <w:sz w:val="24"/>
          <w:szCs w:val="24"/>
          <w:lang w:val="sl-SI"/>
        </w:rPr>
        <w:t>2</w:t>
      </w:r>
      <w:r w:rsidRPr="00F840E8">
        <w:rPr>
          <w:rFonts w:ascii="Cambria" w:hAnsi="Cambria" w:cs="Arial"/>
          <w:b/>
          <w:caps/>
          <w:color w:val="000000"/>
          <w:sz w:val="24"/>
          <w:szCs w:val="24"/>
        </w:rPr>
        <w:t>.1</w:t>
      </w:r>
      <w:r w:rsidR="00D573B8" w:rsidRPr="00F840E8">
        <w:rPr>
          <w:rFonts w:ascii="Cambria" w:hAnsi="Cambria" w:cs="Arial"/>
          <w:b/>
          <w:caps/>
          <w:color w:val="000000"/>
          <w:sz w:val="24"/>
          <w:szCs w:val="24"/>
        </w:rPr>
        <w:t>2</w:t>
      </w:r>
      <w:r w:rsidRPr="00F840E8">
        <w:rPr>
          <w:rFonts w:ascii="Cambria" w:hAnsi="Cambria" w:cs="Arial"/>
          <w:b/>
          <w:caps/>
          <w:color w:val="000000"/>
          <w:sz w:val="24"/>
          <w:szCs w:val="24"/>
        </w:rPr>
        <w:t>.</w:t>
      </w:r>
      <w:r w:rsidR="00D573B8" w:rsidRPr="00F840E8">
        <w:rPr>
          <w:rFonts w:ascii="Cambria" w:hAnsi="Cambria" w:cs="Arial"/>
          <w:b/>
          <w:caps/>
          <w:color w:val="000000"/>
          <w:sz w:val="24"/>
          <w:szCs w:val="24"/>
        </w:rPr>
        <w:t>1</w:t>
      </w:r>
      <w:r w:rsidRPr="00F840E8">
        <w:rPr>
          <w:rFonts w:ascii="Cambria" w:hAnsi="Cambria" w:cs="Arial"/>
          <w:color w:val="000000"/>
          <w:sz w:val="24"/>
          <w:szCs w:val="24"/>
          <w:lang w:val="sl-SI"/>
        </w:rPr>
        <w:t xml:space="preserve"> </w:t>
      </w:r>
      <w:r w:rsidR="00CC6E5F" w:rsidRPr="00F840E8">
        <w:rPr>
          <w:rFonts w:ascii="Cambria" w:eastAsia="MS Mincho" w:hAnsi="Cambria"/>
          <w:b/>
          <w:color w:val="000000"/>
          <w:sz w:val="24"/>
          <w:szCs w:val="24"/>
        </w:rPr>
        <w:t>Pogoji za sodelovanje glede ustreznosti za opravljanje poklicne dejavnosti</w:t>
      </w:r>
    </w:p>
    <w:p w:rsidR="00693A25" w:rsidRDefault="00693A25" w:rsidP="002C1CC8">
      <w:pPr>
        <w:jc w:val="both"/>
        <w:rPr>
          <w:rFonts w:ascii="Cambria" w:eastAsia="MS Mincho" w:hAnsi="Cambria"/>
          <w:b/>
          <w:color w:val="000000"/>
          <w:sz w:val="24"/>
          <w:szCs w:val="24"/>
        </w:rPr>
      </w:pPr>
    </w:p>
    <w:tbl>
      <w:tblPr>
        <w:tblStyle w:val="Tabelamrea"/>
        <w:tblW w:w="9776" w:type="dxa"/>
        <w:tblLook w:val="04A0" w:firstRow="1" w:lastRow="0" w:firstColumn="1" w:lastColumn="0" w:noHBand="0" w:noVBand="1"/>
      </w:tblPr>
      <w:tblGrid>
        <w:gridCol w:w="562"/>
        <w:gridCol w:w="9214"/>
      </w:tblGrid>
      <w:tr w:rsidR="00CC6E5F" w:rsidRPr="00C620F1" w:rsidTr="008F23CF">
        <w:tc>
          <w:tcPr>
            <w:tcW w:w="562" w:type="dxa"/>
          </w:tcPr>
          <w:p w:rsidR="00CC6E5F" w:rsidRPr="00C620F1" w:rsidRDefault="00CC6E5F"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693A25" w:rsidRPr="00C620F1" w:rsidRDefault="00693A25" w:rsidP="00C620F1">
            <w:pPr>
              <w:spacing w:line="260" w:lineRule="atLeast"/>
              <w:jc w:val="both"/>
              <w:rPr>
                <w:rFonts w:ascii="Cambria" w:hAnsi="Cambria"/>
              </w:rPr>
            </w:pPr>
            <w:r w:rsidRPr="00C620F1">
              <w:rPr>
                <w:rFonts w:ascii="Cambria" w:hAnsi="Cambri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693A25" w:rsidRPr="00C620F1" w:rsidRDefault="00693A25" w:rsidP="00C620F1">
            <w:pPr>
              <w:jc w:val="both"/>
              <w:rPr>
                <w:rFonts w:ascii="Cambria" w:hAnsi="Cambria"/>
              </w:rPr>
            </w:pPr>
          </w:p>
          <w:p w:rsidR="00CC6E5F" w:rsidRPr="00C620F1" w:rsidRDefault="00693A25" w:rsidP="00C620F1">
            <w:pPr>
              <w:jc w:val="both"/>
              <w:rPr>
                <w:rFonts w:ascii="Cambria" w:hAnsi="Cambria"/>
                <w:b/>
              </w:rPr>
            </w:pPr>
            <w:r w:rsidRPr="00C620F1">
              <w:rPr>
                <w:rFonts w:ascii="Cambria" w:hAnsi="Cambria"/>
                <w:b/>
              </w:rPr>
              <w:t>DOKAZILA:</w:t>
            </w:r>
            <w:r w:rsidRPr="00C620F1">
              <w:rPr>
                <w:rFonts w:ascii="Cambria" w:hAnsi="Cambria"/>
              </w:rPr>
              <w:t xml:space="preserve"> Izpolnjen </w:t>
            </w:r>
            <w:r w:rsidRPr="00C620F1">
              <w:rPr>
                <w:rFonts w:ascii="Cambria" w:hAnsi="Cambria"/>
                <w:b/>
              </w:rPr>
              <w:t xml:space="preserve">obrazec ESPD </w:t>
            </w:r>
            <w:r w:rsidRPr="00C620F1">
              <w:rPr>
                <w:rFonts w:ascii="Cambria" w:hAnsi="Cambria"/>
              </w:rPr>
              <w:t>(v »Del IV: Pogoji za sodelovanje, Oddelek A: Ustreznost, Vpis v ustrezen poklicni register ALI Vpis v poslovni register«) s strani vseh gospodarskih subjektov v ponudbi</w:t>
            </w:r>
            <w:r w:rsidRPr="00C620F1">
              <w:rPr>
                <w:rFonts w:ascii="Cambria" w:hAnsi="Cambria"/>
                <w:b/>
              </w:rPr>
              <w:t>.</w:t>
            </w:r>
          </w:p>
          <w:p w:rsidR="00693A25" w:rsidRPr="00C620F1" w:rsidRDefault="00693A25" w:rsidP="00C620F1">
            <w:pPr>
              <w:jc w:val="both"/>
              <w:rPr>
                <w:rFonts w:ascii="Cambria" w:hAnsi="Cambria"/>
                <w:b/>
              </w:rPr>
            </w:pPr>
          </w:p>
          <w:p w:rsidR="00693A25" w:rsidRPr="00C620F1" w:rsidRDefault="00693A25" w:rsidP="002F08EE">
            <w:pPr>
              <w:jc w:val="both"/>
              <w:rPr>
                <w:rFonts w:ascii="Cambria" w:hAnsi="Cambria"/>
              </w:rPr>
            </w:pPr>
            <w:r w:rsidRPr="00C620F1">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F08EE" w:rsidRPr="002F08EE">
              <w:rPr>
                <w:rFonts w:ascii="Cambria" w:hAnsi="Cambria" w:cs="Arial"/>
              </w:rPr>
              <w:t>kopije vpisa v enega od poklicnih ali poslovnih registrov</w:t>
            </w:r>
            <w:r w:rsidR="002F08EE" w:rsidRPr="002F08EE">
              <w:rPr>
                <w:rFonts w:ascii="Cambria" w:hAnsi="Cambria"/>
              </w:rPr>
              <w:t>.</w:t>
            </w:r>
          </w:p>
        </w:tc>
      </w:tr>
    </w:tbl>
    <w:p w:rsidR="00CE717A" w:rsidRPr="00C620F1" w:rsidRDefault="00CE717A" w:rsidP="00C620F1">
      <w:pPr>
        <w:jc w:val="both"/>
        <w:rPr>
          <w:rFonts w:ascii="Cambria" w:hAnsi="Cambria" w:cs="Arial"/>
          <w:b/>
          <w:color w:val="000000"/>
          <w:lang w:val="sl-SI"/>
        </w:rPr>
      </w:pPr>
    </w:p>
    <w:p w:rsidR="00CE717A" w:rsidRPr="00F730DA" w:rsidRDefault="00CA5F3C" w:rsidP="00C620F1">
      <w:pPr>
        <w:jc w:val="both"/>
        <w:rPr>
          <w:rFonts w:ascii="Cambria" w:hAnsi="Cambria" w:cs="Arial"/>
          <w:b/>
          <w:color w:val="000000"/>
          <w:sz w:val="24"/>
          <w:szCs w:val="24"/>
          <w:lang w:val="sl-SI"/>
        </w:rPr>
      </w:pPr>
      <w:r w:rsidRPr="00F730DA">
        <w:rPr>
          <w:rFonts w:ascii="Cambria" w:hAnsi="Cambria" w:cs="Arial"/>
          <w:b/>
          <w:color w:val="000000"/>
          <w:sz w:val="24"/>
          <w:szCs w:val="24"/>
          <w:lang w:val="sl-SI"/>
        </w:rPr>
        <w:t>2.12.</w:t>
      </w:r>
      <w:r w:rsidR="00B80B0A" w:rsidRPr="00F730DA">
        <w:rPr>
          <w:rFonts w:ascii="Cambria" w:hAnsi="Cambria" w:cs="Arial"/>
          <w:b/>
          <w:color w:val="000000"/>
          <w:sz w:val="24"/>
          <w:szCs w:val="24"/>
          <w:lang w:val="sl-SI"/>
        </w:rPr>
        <w:t>2</w:t>
      </w:r>
      <w:r w:rsidRPr="00F730DA">
        <w:rPr>
          <w:rFonts w:ascii="Cambria" w:hAnsi="Cambria" w:cs="Arial"/>
          <w:b/>
          <w:color w:val="000000"/>
          <w:sz w:val="24"/>
          <w:szCs w:val="24"/>
          <w:lang w:val="sl-SI"/>
        </w:rPr>
        <w:t xml:space="preserve"> </w:t>
      </w:r>
      <w:r w:rsidR="00CE717A" w:rsidRPr="00F730DA">
        <w:rPr>
          <w:rFonts w:ascii="Cambria" w:hAnsi="Cambria" w:cs="Arial"/>
          <w:b/>
          <w:color w:val="000000"/>
          <w:sz w:val="24"/>
          <w:szCs w:val="24"/>
          <w:lang w:val="sl-SI"/>
        </w:rPr>
        <w:t>Pogoji za sodelovanje glede tehnične in strokovne sposobnosti</w:t>
      </w:r>
    </w:p>
    <w:p w:rsidR="00CE717A" w:rsidRPr="00C620F1" w:rsidRDefault="00CE717A" w:rsidP="00C620F1">
      <w:pPr>
        <w:jc w:val="both"/>
        <w:rPr>
          <w:rFonts w:ascii="Cambria" w:hAnsi="Cambria" w:cs="Arial"/>
          <w:b/>
          <w:color w:val="000000"/>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C620F1" w:rsidRDefault="00CE717A"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D204AB" w:rsidRPr="008C2733" w:rsidRDefault="008C2733" w:rsidP="00D204AB">
            <w:pPr>
              <w:autoSpaceDE w:val="0"/>
              <w:autoSpaceDN w:val="0"/>
              <w:adjustRightInd w:val="0"/>
              <w:jc w:val="both"/>
              <w:rPr>
                <w:rFonts w:ascii="Cambria" w:hAnsi="Cambria" w:cs="Arial"/>
                <w:color w:val="000000" w:themeColor="text1"/>
              </w:rPr>
            </w:pPr>
            <w:r w:rsidRPr="008C2733">
              <w:rPr>
                <w:rFonts w:ascii="Cambria" w:hAnsi="Cambria" w:cs="Arial"/>
                <w:color w:val="000000" w:themeColor="text1"/>
              </w:rPr>
              <w:t>Prijavitelj</w:t>
            </w:r>
            <w:r w:rsidR="00D204AB" w:rsidRPr="008C2733">
              <w:rPr>
                <w:rFonts w:ascii="Cambria" w:hAnsi="Cambria" w:cs="Arial"/>
                <w:color w:val="000000" w:themeColor="text1"/>
              </w:rPr>
              <w:t xml:space="preserve"> ima v preteklih treh letih (od vključno 1. januarja 2015 do vključno 31. decembra 2017</w:t>
            </w:r>
            <w:proofErr w:type="gramStart"/>
            <w:r w:rsidR="00D204AB" w:rsidRPr="008C2733">
              <w:rPr>
                <w:rFonts w:ascii="Cambria" w:hAnsi="Cambria" w:cs="Arial"/>
                <w:color w:val="000000" w:themeColor="text1"/>
              </w:rPr>
              <w:t>)  5</w:t>
            </w:r>
            <w:proofErr w:type="gramEnd"/>
            <w:r w:rsidR="00D204AB" w:rsidRPr="008C2733">
              <w:rPr>
                <w:rFonts w:ascii="Cambria" w:hAnsi="Cambria" w:cs="Arial"/>
                <w:color w:val="000000" w:themeColor="text1"/>
              </w:rPr>
              <w:t xml:space="preserve"> referenc s področja razpisane dejavnosti s potrdili na priloženem obrazcu: </w:t>
            </w:r>
          </w:p>
          <w:p w:rsidR="00D204AB" w:rsidRDefault="00D204AB" w:rsidP="00C620F1">
            <w:pPr>
              <w:spacing w:line="260" w:lineRule="atLeast"/>
              <w:jc w:val="both"/>
              <w:rPr>
                <w:rFonts w:ascii="Cambria" w:hAnsi="Cambria"/>
              </w:rPr>
            </w:pPr>
          </w:p>
          <w:p w:rsidR="00693A25" w:rsidRPr="00F840E8" w:rsidRDefault="00693A25" w:rsidP="00F840E8">
            <w:pPr>
              <w:jc w:val="both"/>
              <w:rPr>
                <w:rFonts w:ascii="Cambria" w:hAnsi="Cambria"/>
              </w:rPr>
            </w:pPr>
            <w:r w:rsidRPr="00F840E8">
              <w:rPr>
                <w:rFonts w:ascii="Cambria" w:hAnsi="Cambria"/>
              </w:rPr>
              <w:t>Gospodarski subjekti v ponudbi lahko skupno izpolnjujejo predmetni pogoj.</w:t>
            </w:r>
          </w:p>
          <w:p w:rsidR="000A38CF" w:rsidRPr="009A7D3B" w:rsidRDefault="000A38CF" w:rsidP="00C620F1">
            <w:pPr>
              <w:jc w:val="both"/>
              <w:rPr>
                <w:rFonts w:ascii="Cambria" w:hAnsi="Cambria"/>
                <w:b/>
              </w:rPr>
            </w:pPr>
          </w:p>
          <w:p w:rsidR="00693A25" w:rsidRPr="009A7D3B" w:rsidRDefault="00693A25" w:rsidP="00C620F1">
            <w:pPr>
              <w:jc w:val="both"/>
              <w:rPr>
                <w:rFonts w:ascii="Cambria" w:hAnsi="Cambria"/>
              </w:rPr>
            </w:pPr>
            <w:r w:rsidRPr="009A7D3B">
              <w:rPr>
                <w:rFonts w:ascii="Cambria" w:hAnsi="Cambria"/>
                <w:b/>
              </w:rPr>
              <w:t>DOKAZILO:</w:t>
            </w:r>
            <w:r w:rsidRPr="009A7D3B">
              <w:rPr>
                <w:rFonts w:ascii="Cambria" w:hAnsi="Cambria"/>
              </w:rPr>
              <w:t xml:space="preserve"> Izpolnjen </w:t>
            </w:r>
            <w:r w:rsidRPr="009A7D3B">
              <w:rPr>
                <w:rFonts w:ascii="Cambria" w:hAnsi="Cambria"/>
                <w:b/>
              </w:rPr>
              <w:t xml:space="preserve">obrazec ESPD </w:t>
            </w:r>
            <w:r w:rsidRPr="009A7D3B">
              <w:rPr>
                <w:rFonts w:ascii="Cambria" w:hAnsi="Cambria"/>
              </w:rPr>
              <w:t>(v »Del IV: Pogoji za sodelovanje, Oddelek C: Tehnična in strokovna sposobnost, Za naročila blaga: Izvedba dobave blaga določene vrste«).</w:t>
            </w:r>
          </w:p>
          <w:p w:rsidR="00693A25" w:rsidRPr="009A7D3B" w:rsidRDefault="00693A25" w:rsidP="00C620F1">
            <w:pPr>
              <w:tabs>
                <w:tab w:val="left" w:pos="817"/>
              </w:tabs>
              <w:ind w:left="392"/>
              <w:jc w:val="both"/>
              <w:rPr>
                <w:rFonts w:ascii="Cambria" w:hAnsi="Cambria"/>
                <w:b/>
              </w:rPr>
            </w:pPr>
          </w:p>
          <w:p w:rsidR="00693A25" w:rsidRPr="009A7D3B" w:rsidRDefault="00693A25" w:rsidP="002B1CAB">
            <w:pPr>
              <w:tabs>
                <w:tab w:val="left" w:pos="817"/>
              </w:tabs>
              <w:jc w:val="both"/>
              <w:rPr>
                <w:rFonts w:ascii="Cambria" w:hAnsi="Cambria" w:cs="Arial"/>
              </w:rPr>
            </w:pPr>
            <w:r w:rsidRPr="009A7D3B">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B1CAB" w:rsidRPr="009A7D3B">
              <w:rPr>
                <w:rFonts w:ascii="Cambria" w:hAnsi="Cambria" w:cs="Arial"/>
              </w:rPr>
              <w:t>referenčno potrdilo naročnika blaga.</w:t>
            </w:r>
          </w:p>
          <w:p w:rsidR="000A38CF" w:rsidRPr="009A7D3B" w:rsidRDefault="000A38CF" w:rsidP="002B1CAB">
            <w:pPr>
              <w:tabs>
                <w:tab w:val="left" w:pos="817"/>
              </w:tabs>
              <w:jc w:val="both"/>
              <w:rPr>
                <w:rFonts w:ascii="Cambria" w:hAnsi="Cambria" w:cs="Arial"/>
              </w:rPr>
            </w:pPr>
          </w:p>
          <w:p w:rsidR="000A38CF" w:rsidRPr="009A7D3B" w:rsidRDefault="000A38CF" w:rsidP="009A7D3B">
            <w:pPr>
              <w:tabs>
                <w:tab w:val="left" w:pos="817"/>
              </w:tabs>
              <w:jc w:val="both"/>
              <w:rPr>
                <w:rFonts w:ascii="Cambria" w:hAnsi="Cambria"/>
              </w:rPr>
            </w:pPr>
            <w:r w:rsidRPr="009A7D3B">
              <w:rPr>
                <w:rFonts w:ascii="Cambria" w:hAnsi="Cambria" w:cs="Arial"/>
              </w:rPr>
              <w:t xml:space="preserve">Seznam referenc s področja razpisane dejavnosti  –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 xml:space="preserve">.3 </w:t>
            </w:r>
            <w:r w:rsidRPr="009A7D3B">
              <w:rPr>
                <w:rFonts w:ascii="Cambria" w:hAnsi="Cambria" w:cs="Arial"/>
              </w:rPr>
              <w:t>obvezno s potrdilom poslovnih partnerjev</w:t>
            </w:r>
            <w:r w:rsidRPr="009A7D3B">
              <w:rPr>
                <w:rFonts w:ascii="Cambria" w:hAnsi="Cambria" w:cs="Arial"/>
                <w:b/>
              </w:rPr>
              <w:t xml:space="preserve"> </w:t>
            </w:r>
            <w:r w:rsidRPr="009A7D3B">
              <w:rPr>
                <w:rFonts w:ascii="Cambria" w:hAnsi="Cambria" w:cs="Arial"/>
              </w:rPr>
              <w:t>na originalnem obrazcu iz razpisne dokumentacije</w:t>
            </w:r>
            <w:r w:rsidRPr="009A7D3B">
              <w:rPr>
                <w:rFonts w:ascii="Cambria" w:hAnsi="Cambria" w:cs="Arial"/>
                <w:b/>
              </w:rPr>
              <w:t xml:space="preserve">–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.4</w:t>
            </w:r>
          </w:p>
        </w:tc>
      </w:tr>
      <w:tr w:rsidR="000A38CF" w:rsidRPr="00C620F1" w:rsidTr="00C620F1">
        <w:tc>
          <w:tcPr>
            <w:tcW w:w="562" w:type="dxa"/>
          </w:tcPr>
          <w:p w:rsidR="000A38CF" w:rsidRPr="00C620F1" w:rsidRDefault="000A38CF" w:rsidP="00C620F1">
            <w:pPr>
              <w:jc w:val="both"/>
              <w:rPr>
                <w:rFonts w:ascii="Cambria" w:eastAsia="MS Mincho" w:hAnsi="Cambria"/>
                <w:color w:val="000000"/>
              </w:rPr>
            </w:pPr>
            <w:r>
              <w:rPr>
                <w:rFonts w:ascii="Cambria" w:eastAsia="MS Mincho" w:hAnsi="Cambria"/>
                <w:color w:val="000000"/>
              </w:rPr>
              <w:t>2.</w:t>
            </w:r>
          </w:p>
        </w:tc>
        <w:tc>
          <w:tcPr>
            <w:tcW w:w="9214" w:type="dxa"/>
          </w:tcPr>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Kot prijavitelj pod materialno in kazensko odgovornostjo izjavljamo:</w:t>
            </w:r>
          </w:p>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w:t>
            </w:r>
            <w:r w:rsidRPr="002E064A">
              <w:rPr>
                <w:rFonts w:ascii="Cambria" w:hAnsi="Cambria" w:cs="Arial"/>
                <w:color w:val="000000" w:themeColor="text1"/>
                <w:lang w:val="sl-SI" w:eastAsia="sl-SI"/>
              </w:rPr>
              <w:tab/>
              <w:t xml:space="preserve">da bomo pri izvedbi razpisanih del v drugi fazi upoštevali določila Uredbe o zelenem javnem naročanju za </w:t>
            </w:r>
            <w:r w:rsidR="00F840E8" w:rsidRPr="002E064A">
              <w:rPr>
                <w:rFonts w:ascii="Cambria" w:hAnsi="Cambria" w:cs="Arial"/>
                <w:color w:val="000000" w:themeColor="text1"/>
                <w:lang w:val="sl-SI" w:eastAsia="sl-SI"/>
              </w:rPr>
              <w:t>elektronsko pisarniško opremo</w:t>
            </w:r>
            <w:r w:rsidRPr="002E064A">
              <w:rPr>
                <w:rFonts w:ascii="Cambria" w:hAnsi="Cambria" w:cs="Arial"/>
                <w:color w:val="000000" w:themeColor="text1"/>
                <w:lang w:val="sl-SI" w:eastAsia="sl-SI"/>
              </w:rPr>
              <w:t>,</w:t>
            </w:r>
          </w:p>
          <w:p w:rsidR="000A38CF" w:rsidRPr="002E064A" w:rsidRDefault="000A38CF" w:rsidP="000A38CF">
            <w:pPr>
              <w:jc w:val="both"/>
              <w:rPr>
                <w:rFonts w:ascii="Cambria" w:hAnsi="Cambria" w:cs="Arial"/>
                <w:b/>
                <w:color w:val="000000" w:themeColor="text1"/>
                <w:lang w:val="sl-SI" w:eastAsia="sl-SI"/>
              </w:rPr>
            </w:pPr>
          </w:p>
          <w:p w:rsidR="000A38CF" w:rsidRPr="00F840E8" w:rsidRDefault="000A38CF" w:rsidP="009A7D3B">
            <w:pPr>
              <w:spacing w:line="260" w:lineRule="atLeast"/>
              <w:jc w:val="both"/>
              <w:rPr>
                <w:rFonts w:ascii="Cambria" w:hAnsi="Cambria"/>
                <w:color w:val="FF0000"/>
              </w:rPr>
            </w:pPr>
            <w:r w:rsidRPr="002E064A">
              <w:rPr>
                <w:rFonts w:ascii="Cambria" w:hAnsi="Cambria" w:cs="Arial"/>
                <w:b/>
                <w:color w:val="000000" w:themeColor="text1"/>
                <w:lang w:val="sl-SI" w:eastAsia="sl-SI"/>
              </w:rPr>
              <w:t>Dokazilo:</w:t>
            </w:r>
            <w:r w:rsidRPr="002E064A">
              <w:rPr>
                <w:rFonts w:ascii="Cambria" w:hAnsi="Cambria" w:cs="Arial"/>
                <w:color w:val="000000" w:themeColor="text1"/>
                <w:lang w:val="sl-SI" w:eastAsia="sl-SI"/>
              </w:rPr>
              <w:t xml:space="preserve"> Izjava– </w:t>
            </w:r>
            <w:r w:rsidRPr="002E064A">
              <w:rPr>
                <w:rFonts w:ascii="Cambria" w:eastAsia="MS Mincho" w:hAnsi="Cambria" w:cs="Arial"/>
                <w:b/>
                <w:color w:val="000000" w:themeColor="text1"/>
                <w:lang w:val="sl-SI" w:eastAsia="sl-SI"/>
              </w:rPr>
              <w:t>OBRAZEC</w:t>
            </w:r>
            <w:r w:rsidRPr="002E064A">
              <w:rPr>
                <w:rFonts w:ascii="Cambria" w:hAnsi="Cambria" w:cs="Arial"/>
                <w:b/>
                <w:color w:val="000000" w:themeColor="text1"/>
                <w:lang w:val="sl-SI" w:eastAsia="sl-SI"/>
              </w:rPr>
              <w:t xml:space="preserve"> </w:t>
            </w:r>
            <w:r w:rsidR="009A7D3B" w:rsidRPr="002E064A">
              <w:rPr>
                <w:rFonts w:ascii="Cambria" w:hAnsi="Cambria" w:cs="Arial"/>
                <w:b/>
                <w:color w:val="000000" w:themeColor="text1"/>
                <w:lang w:val="sl-SI" w:eastAsia="sl-SI"/>
              </w:rPr>
              <w:t>4</w:t>
            </w:r>
            <w:r w:rsidRPr="002E064A">
              <w:rPr>
                <w:rFonts w:ascii="Cambria" w:hAnsi="Cambria" w:cs="Arial"/>
                <w:b/>
                <w:color w:val="000000" w:themeColor="text1"/>
                <w:lang w:val="sl-SI" w:eastAsia="sl-SI"/>
              </w:rPr>
              <w:t>.5</w:t>
            </w:r>
          </w:p>
        </w:tc>
      </w:tr>
      <w:tr w:rsidR="000A38CF" w:rsidRPr="00C620F1" w:rsidTr="00C620F1">
        <w:tc>
          <w:tcPr>
            <w:tcW w:w="562" w:type="dxa"/>
          </w:tcPr>
          <w:p w:rsidR="000A38CF" w:rsidRDefault="000A38CF" w:rsidP="00C620F1">
            <w:pPr>
              <w:jc w:val="both"/>
              <w:rPr>
                <w:rFonts w:ascii="Cambria" w:eastAsia="MS Mincho" w:hAnsi="Cambria"/>
                <w:color w:val="000000"/>
              </w:rPr>
            </w:pPr>
            <w:r>
              <w:rPr>
                <w:rFonts w:ascii="Cambria" w:eastAsia="MS Mincho" w:hAnsi="Cambria"/>
                <w:color w:val="000000"/>
              </w:rPr>
              <w:t>3.</w:t>
            </w:r>
          </w:p>
        </w:tc>
        <w:tc>
          <w:tcPr>
            <w:tcW w:w="9214" w:type="dxa"/>
          </w:tcPr>
          <w:p w:rsidR="000A38CF" w:rsidRPr="009A7D3B" w:rsidRDefault="000A38CF" w:rsidP="000A38CF">
            <w:pPr>
              <w:jc w:val="both"/>
              <w:rPr>
                <w:rFonts w:ascii="Cambria" w:hAnsi="Cambria" w:cs="Arial"/>
              </w:rPr>
            </w:pPr>
            <w:r w:rsidRPr="009A7D3B">
              <w:rPr>
                <w:rFonts w:ascii="Cambria" w:hAnsi="Cambria" w:cs="Arial"/>
              </w:rPr>
              <w:t>Izjavljamo, da razpolagamo z vsaj dvema uradno usposobljenima serviserjema za servisiranje ponujene opreme.</w:t>
            </w:r>
          </w:p>
          <w:p w:rsidR="000A38CF" w:rsidRPr="009A7D3B" w:rsidRDefault="000A38CF" w:rsidP="009A7D3B">
            <w:pPr>
              <w:jc w:val="both"/>
              <w:rPr>
                <w:rFonts w:ascii="Cambria" w:hAnsi="Cambria" w:cs="Arial"/>
                <w:lang w:val="sl-SI" w:eastAsia="sl-SI"/>
              </w:rPr>
            </w:pPr>
            <w:r w:rsidRPr="009A7D3B">
              <w:rPr>
                <w:rFonts w:ascii="Cambria" w:hAnsi="Cambria" w:cs="Arial"/>
                <w:b/>
              </w:rPr>
              <w:t>Dokazilo:</w:t>
            </w:r>
            <w:r w:rsidRPr="009A7D3B">
              <w:rPr>
                <w:rFonts w:ascii="Cambria" w:hAnsi="Cambria" w:cs="Arial"/>
              </w:rPr>
              <w:t xml:space="preserve"> Izjava o ustrezno usposobljenih kadrih - </w:t>
            </w:r>
            <w:r w:rsidRPr="009A7D3B">
              <w:rPr>
                <w:rFonts w:ascii="Cambria" w:hAnsi="Cambria" w:cs="Arial"/>
                <w:b/>
              </w:rPr>
              <w:t xml:space="preserve">obrazec </w:t>
            </w:r>
            <w:r w:rsidR="009A7D3B" w:rsidRPr="009A7D3B">
              <w:rPr>
                <w:rFonts w:ascii="Cambria" w:hAnsi="Cambria" w:cs="Arial"/>
                <w:b/>
              </w:rPr>
              <w:t>4</w:t>
            </w:r>
            <w:r w:rsidRPr="009A7D3B">
              <w:rPr>
                <w:rFonts w:ascii="Cambria" w:hAnsi="Cambria" w:cs="Arial"/>
                <w:b/>
              </w:rPr>
              <w:t>.6</w:t>
            </w:r>
          </w:p>
        </w:tc>
      </w:tr>
    </w:tbl>
    <w:p w:rsidR="000A38CF" w:rsidRDefault="000A38CF" w:rsidP="00C620F1">
      <w:pPr>
        <w:jc w:val="both"/>
        <w:rPr>
          <w:rFonts w:ascii="Cambria" w:eastAsia="MS Mincho" w:hAnsi="Cambria"/>
          <w:b/>
          <w:sz w:val="24"/>
          <w:szCs w:val="24"/>
          <w:lang w:val="sl-SI"/>
        </w:rPr>
      </w:pPr>
    </w:p>
    <w:p w:rsidR="00CE717A" w:rsidRPr="00F730DA" w:rsidRDefault="00CC6E5F" w:rsidP="00C620F1">
      <w:pPr>
        <w:jc w:val="both"/>
        <w:rPr>
          <w:rFonts w:ascii="Cambria" w:eastAsia="MS Mincho" w:hAnsi="Cambria"/>
          <w:b/>
          <w:sz w:val="24"/>
          <w:szCs w:val="24"/>
          <w:lang w:val="sl-SI"/>
        </w:rPr>
      </w:pPr>
      <w:r w:rsidRPr="00F730DA">
        <w:rPr>
          <w:rFonts w:ascii="Cambria" w:eastAsia="MS Mincho" w:hAnsi="Cambria"/>
          <w:b/>
          <w:sz w:val="24"/>
          <w:szCs w:val="24"/>
          <w:lang w:val="sl-SI"/>
        </w:rPr>
        <w:t>2.12.</w:t>
      </w:r>
      <w:r w:rsidR="00CE717A" w:rsidRPr="00F730DA">
        <w:rPr>
          <w:rFonts w:ascii="Cambria" w:eastAsia="MS Mincho" w:hAnsi="Cambria"/>
          <w:b/>
          <w:sz w:val="24"/>
          <w:szCs w:val="24"/>
          <w:lang w:val="sl-SI"/>
        </w:rPr>
        <w:t xml:space="preserve">3. </w:t>
      </w:r>
      <w:r w:rsidR="00CE717A" w:rsidRPr="00F730DA">
        <w:rPr>
          <w:rFonts w:ascii="Cambria" w:hAnsi="Cambria" w:cs="Arial"/>
          <w:b/>
          <w:sz w:val="24"/>
          <w:szCs w:val="24"/>
          <w:lang w:val="sl-SI"/>
        </w:rPr>
        <w:t>Pogoji za sodelovanje glede ekonomskega in finančnega položaja</w:t>
      </w:r>
    </w:p>
    <w:p w:rsidR="00CE717A" w:rsidRPr="00C620F1" w:rsidRDefault="00CE717A" w:rsidP="00C620F1">
      <w:pPr>
        <w:autoSpaceDE w:val="0"/>
        <w:autoSpaceDN w:val="0"/>
        <w:adjustRightInd w:val="0"/>
        <w:jc w:val="both"/>
        <w:rPr>
          <w:rFonts w:ascii="Cambria" w:hAnsi="Cambria" w:cs="Arial"/>
          <w:b/>
          <w:u w:val="single"/>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D204AB" w:rsidRDefault="00D204AB" w:rsidP="00C620F1">
            <w:pPr>
              <w:jc w:val="both"/>
              <w:rPr>
                <w:rFonts w:ascii="Cambria" w:eastAsia="MS Mincho" w:hAnsi="Cambria"/>
                <w:color w:val="000000"/>
              </w:rPr>
            </w:pPr>
            <w:r w:rsidRPr="00D204AB">
              <w:rPr>
                <w:rFonts w:ascii="Cambria" w:eastAsia="MS Mincho" w:hAnsi="Cambria"/>
                <w:color w:val="000000"/>
              </w:rPr>
              <w:t>1</w:t>
            </w:r>
            <w:r w:rsidR="00CE717A" w:rsidRPr="00D204AB">
              <w:rPr>
                <w:rFonts w:ascii="Cambria" w:eastAsia="MS Mincho" w:hAnsi="Cambria"/>
                <w:color w:val="000000"/>
              </w:rPr>
              <w:t>.</w:t>
            </w:r>
          </w:p>
          <w:p w:rsidR="00D204AB" w:rsidRPr="00D204AB" w:rsidRDefault="00D204AB" w:rsidP="00C620F1">
            <w:pPr>
              <w:jc w:val="both"/>
              <w:rPr>
                <w:rFonts w:ascii="Cambria" w:eastAsia="MS Mincho" w:hAnsi="Cambria"/>
                <w:color w:val="000000"/>
              </w:rPr>
            </w:pPr>
          </w:p>
        </w:tc>
        <w:tc>
          <w:tcPr>
            <w:tcW w:w="9214" w:type="dxa"/>
          </w:tcPr>
          <w:p w:rsidR="00193DBA" w:rsidRDefault="00D204AB" w:rsidP="00D204AB">
            <w:pPr>
              <w:jc w:val="both"/>
              <w:rPr>
                <w:rFonts w:ascii="Cambria" w:hAnsi="Cambria" w:cs="Arial"/>
                <w:color w:val="000000"/>
                <w:lang w:val="pt-BR"/>
              </w:rPr>
            </w:pPr>
            <w:r w:rsidRPr="00D204AB">
              <w:rPr>
                <w:rFonts w:ascii="Cambria" w:hAnsi="Cambria" w:cs="Arial"/>
                <w:color w:val="000000"/>
                <w:lang w:val="pt-BR"/>
              </w:rPr>
              <w:t xml:space="preserve">Prihodki od prodaje se ne sme zmanjšati za več kot </w:t>
            </w:r>
            <w:r w:rsidR="009D57E4">
              <w:rPr>
                <w:rFonts w:ascii="Cambria" w:hAnsi="Cambria" w:cs="Arial"/>
                <w:color w:val="000000"/>
                <w:lang w:val="pt-BR"/>
              </w:rPr>
              <w:t xml:space="preserve">15 </w:t>
            </w:r>
            <w:r w:rsidRPr="00D204AB">
              <w:rPr>
                <w:rFonts w:ascii="Cambria" w:hAnsi="Cambria" w:cs="Arial"/>
                <w:color w:val="000000"/>
                <w:lang w:val="pt-BR"/>
              </w:rPr>
              <w:t>% v letu 201</w:t>
            </w:r>
            <w:r>
              <w:rPr>
                <w:rFonts w:ascii="Cambria" w:hAnsi="Cambria" w:cs="Arial"/>
                <w:color w:val="000000"/>
                <w:lang w:val="pt-BR"/>
              </w:rPr>
              <w:t>7</w:t>
            </w:r>
            <w:r w:rsidRPr="00D204AB">
              <w:rPr>
                <w:rFonts w:ascii="Cambria" w:hAnsi="Cambria" w:cs="Arial"/>
                <w:color w:val="000000"/>
                <w:lang w:val="pt-BR"/>
              </w:rPr>
              <w:t xml:space="preserve"> glede na predhodnje leto. </w:t>
            </w:r>
          </w:p>
          <w:p w:rsidR="00CE717A" w:rsidRPr="00D204AB" w:rsidRDefault="00D204AB" w:rsidP="00D204AB">
            <w:pPr>
              <w:jc w:val="both"/>
              <w:rPr>
                <w:rFonts w:ascii="Cambria" w:hAnsi="Cambria"/>
              </w:rPr>
            </w:pPr>
            <w:r w:rsidRPr="00D204AB">
              <w:rPr>
                <w:rFonts w:ascii="Cambria" w:hAnsi="Cambria" w:cs="Arial"/>
                <w:b/>
                <w:color w:val="000000"/>
                <w:lang w:val="pt-BR"/>
              </w:rPr>
              <w:t>Dokazilo</w:t>
            </w:r>
            <w:r w:rsidRPr="00D204AB">
              <w:rPr>
                <w:rFonts w:ascii="Cambria" w:hAnsi="Cambria" w:cs="Arial"/>
                <w:color w:val="000000"/>
                <w:lang w:val="pt-BR"/>
              </w:rPr>
              <w:t>: Bilanca uspeha za leto 201</w:t>
            </w:r>
            <w:r>
              <w:rPr>
                <w:rFonts w:ascii="Cambria" w:hAnsi="Cambria" w:cs="Arial"/>
                <w:color w:val="000000"/>
                <w:lang w:val="pt-BR"/>
              </w:rPr>
              <w:t>7</w:t>
            </w:r>
            <w:r w:rsidRPr="00D204AB">
              <w:rPr>
                <w:rFonts w:ascii="Cambria" w:hAnsi="Cambria" w:cs="Arial"/>
                <w:color w:val="000000"/>
                <w:lang w:val="pt-BR"/>
              </w:rPr>
              <w:t>.</w:t>
            </w:r>
          </w:p>
        </w:tc>
      </w:tr>
      <w:tr w:rsidR="00D204AB" w:rsidRPr="00C620F1" w:rsidTr="00C620F1">
        <w:tc>
          <w:tcPr>
            <w:tcW w:w="562" w:type="dxa"/>
          </w:tcPr>
          <w:p w:rsidR="00D204AB" w:rsidRPr="00D204AB" w:rsidRDefault="00D204AB" w:rsidP="00C620F1">
            <w:pPr>
              <w:jc w:val="both"/>
              <w:rPr>
                <w:rFonts w:ascii="Cambria" w:eastAsia="MS Mincho" w:hAnsi="Cambria"/>
                <w:color w:val="000000"/>
              </w:rPr>
            </w:pPr>
            <w:r w:rsidRPr="00D204AB">
              <w:rPr>
                <w:rFonts w:ascii="Cambria" w:eastAsia="MS Mincho" w:hAnsi="Cambria"/>
                <w:color w:val="000000"/>
              </w:rPr>
              <w:t>2.</w:t>
            </w:r>
          </w:p>
        </w:tc>
        <w:tc>
          <w:tcPr>
            <w:tcW w:w="9214" w:type="dxa"/>
          </w:tcPr>
          <w:p w:rsidR="00D204AB" w:rsidRPr="00D204AB" w:rsidRDefault="00D204AB" w:rsidP="00D204AB">
            <w:pPr>
              <w:jc w:val="both"/>
              <w:rPr>
                <w:rFonts w:ascii="Cambria" w:hAnsi="Cambria" w:cs="Arial"/>
              </w:rPr>
            </w:pPr>
            <w:r w:rsidRPr="00D204AB">
              <w:rPr>
                <w:rFonts w:ascii="Cambria" w:hAnsi="Cambria" w:cs="Arial"/>
              </w:rPr>
              <w:t xml:space="preserve">Vrednost kapitala mora </w:t>
            </w:r>
            <w:proofErr w:type="gramStart"/>
            <w:r w:rsidRPr="00D204AB">
              <w:rPr>
                <w:rFonts w:ascii="Cambria" w:hAnsi="Cambria" w:cs="Arial"/>
              </w:rPr>
              <w:t>presegati  150.000</w:t>
            </w:r>
            <w:proofErr w:type="gramEnd"/>
            <w:r w:rsidRPr="00D204AB">
              <w:rPr>
                <w:rFonts w:ascii="Cambria" w:hAnsi="Cambria" w:cs="Arial"/>
              </w:rPr>
              <w:t>,00 EUR, na dan 31.12.201</w:t>
            </w:r>
            <w:r>
              <w:rPr>
                <w:rFonts w:ascii="Cambria" w:hAnsi="Cambria" w:cs="Arial"/>
              </w:rPr>
              <w:t>7</w:t>
            </w:r>
            <w:r w:rsidRPr="00D204AB">
              <w:rPr>
                <w:rFonts w:ascii="Cambria" w:hAnsi="Cambria" w:cs="Arial"/>
              </w:rPr>
              <w:t>.</w:t>
            </w:r>
          </w:p>
          <w:p w:rsidR="00193DBA" w:rsidRPr="00193DBA" w:rsidRDefault="00D204AB" w:rsidP="00D204AB">
            <w:pPr>
              <w:jc w:val="both"/>
              <w:rPr>
                <w:rFonts w:ascii="Cambria" w:hAnsi="Cambria" w:cs="Arial"/>
              </w:rPr>
            </w:pPr>
            <w:r w:rsidRPr="00D204AB">
              <w:rPr>
                <w:rFonts w:ascii="Cambria" w:hAnsi="Cambria" w:cs="Arial"/>
                <w:b/>
              </w:rPr>
              <w:t>Dokazilo:</w:t>
            </w:r>
            <w:r w:rsidRPr="00D204AB">
              <w:rPr>
                <w:rFonts w:ascii="Cambria" w:hAnsi="Cambria" w:cs="Arial"/>
              </w:rPr>
              <w:t xml:space="preserve"> Bilanca stanja za leto 201</w:t>
            </w:r>
            <w:r>
              <w:rPr>
                <w:rFonts w:ascii="Cambria" w:hAnsi="Cambria" w:cs="Arial"/>
              </w:rPr>
              <w:t>7</w:t>
            </w:r>
            <w:r w:rsidRPr="00D204AB">
              <w:rPr>
                <w:rFonts w:ascii="Cambria" w:hAnsi="Cambria" w:cs="Arial"/>
              </w:rPr>
              <w:t>.</w:t>
            </w:r>
          </w:p>
        </w:tc>
      </w:tr>
    </w:tbl>
    <w:p w:rsidR="009B61E4" w:rsidRDefault="009B61E4" w:rsidP="005458B5">
      <w:pPr>
        <w:autoSpaceDE w:val="0"/>
        <w:autoSpaceDN w:val="0"/>
        <w:adjustRightInd w:val="0"/>
        <w:jc w:val="both"/>
        <w:rPr>
          <w:rFonts w:ascii="Cambria" w:eastAsia="MS Mincho" w:hAnsi="Cambria"/>
          <w:b/>
          <w:sz w:val="24"/>
          <w:szCs w:val="24"/>
          <w:lang w:val="sl-SI"/>
        </w:rPr>
      </w:pPr>
    </w:p>
    <w:p w:rsidR="00C620F1" w:rsidRDefault="00C620F1" w:rsidP="005458B5">
      <w:pPr>
        <w:autoSpaceDE w:val="0"/>
        <w:autoSpaceDN w:val="0"/>
        <w:adjustRightInd w:val="0"/>
        <w:jc w:val="both"/>
        <w:rPr>
          <w:rFonts w:ascii="Cambria" w:eastAsia="MS Mincho" w:hAnsi="Cambria"/>
          <w:b/>
          <w:sz w:val="24"/>
          <w:szCs w:val="24"/>
          <w:lang w:val="sl-SI"/>
        </w:rPr>
      </w:pPr>
      <w:r w:rsidRPr="00CE717A">
        <w:rPr>
          <w:rFonts w:ascii="Cambria" w:eastAsia="MS Mincho" w:hAnsi="Cambria"/>
          <w:b/>
          <w:sz w:val="24"/>
          <w:szCs w:val="24"/>
          <w:lang w:val="sl-SI"/>
        </w:rPr>
        <w:t>2.12.3.</w:t>
      </w:r>
      <w:r>
        <w:rPr>
          <w:rFonts w:ascii="Cambria" w:eastAsia="MS Mincho" w:hAnsi="Cambria"/>
          <w:b/>
          <w:sz w:val="24"/>
          <w:szCs w:val="24"/>
          <w:lang w:val="sl-SI"/>
        </w:rPr>
        <w:t xml:space="preserve"> Drugi pogoji</w:t>
      </w:r>
    </w:p>
    <w:p w:rsidR="00C620F1" w:rsidRDefault="00C620F1" w:rsidP="005458B5">
      <w:pPr>
        <w:autoSpaceDE w:val="0"/>
        <w:autoSpaceDN w:val="0"/>
        <w:adjustRightInd w:val="0"/>
        <w:jc w:val="both"/>
        <w:rPr>
          <w:rFonts w:ascii="Cambria" w:eastAsia="MS Mincho" w:hAnsi="Cambria"/>
          <w:b/>
          <w:sz w:val="24"/>
          <w:szCs w:val="24"/>
          <w:lang w:val="sl-SI"/>
        </w:rPr>
      </w:pPr>
    </w:p>
    <w:tbl>
      <w:tblPr>
        <w:tblStyle w:val="Tabelamrea"/>
        <w:tblW w:w="9776" w:type="dxa"/>
        <w:tblLook w:val="04A0" w:firstRow="1" w:lastRow="0" w:firstColumn="1" w:lastColumn="0" w:noHBand="0" w:noVBand="1"/>
      </w:tblPr>
      <w:tblGrid>
        <w:gridCol w:w="562"/>
        <w:gridCol w:w="9214"/>
      </w:tblGrid>
      <w:tr w:rsidR="00C620F1" w:rsidRPr="00693A25" w:rsidTr="00F730DA">
        <w:tc>
          <w:tcPr>
            <w:tcW w:w="562" w:type="dxa"/>
          </w:tcPr>
          <w:p w:rsidR="00C620F1" w:rsidRPr="001D20E6" w:rsidRDefault="00C620F1" w:rsidP="001E189B">
            <w:pPr>
              <w:jc w:val="both"/>
              <w:rPr>
                <w:rFonts w:ascii="Cambria" w:eastAsia="MS Mincho" w:hAnsi="Cambria"/>
                <w:color w:val="000000"/>
              </w:rPr>
            </w:pPr>
            <w:r w:rsidRPr="001D20E6">
              <w:rPr>
                <w:rFonts w:ascii="Cambria" w:eastAsia="MS Mincho" w:hAnsi="Cambria"/>
                <w:color w:val="000000"/>
              </w:rPr>
              <w:t>1.</w:t>
            </w:r>
          </w:p>
        </w:tc>
        <w:tc>
          <w:tcPr>
            <w:tcW w:w="9214" w:type="dxa"/>
          </w:tcPr>
          <w:p w:rsidR="00C620F1" w:rsidRPr="00CC56F5" w:rsidRDefault="008C2733" w:rsidP="00C620F1">
            <w:pPr>
              <w:tabs>
                <w:tab w:val="left" w:pos="817"/>
              </w:tabs>
              <w:jc w:val="both"/>
              <w:rPr>
                <w:rFonts w:ascii="Cambria" w:hAnsi="Cambria"/>
              </w:rPr>
            </w:pPr>
            <w:r w:rsidRPr="008C2733">
              <w:rPr>
                <w:rFonts w:ascii="Cambria" w:hAnsi="Cambria"/>
                <w:color w:val="000000" w:themeColor="text1"/>
              </w:rPr>
              <w:t>Prijavitelj</w:t>
            </w:r>
            <w:r w:rsidR="00C620F1" w:rsidRPr="008C2733">
              <w:rPr>
                <w:rFonts w:ascii="Cambria" w:hAnsi="Cambria"/>
                <w:color w:val="000000" w:themeColor="text1"/>
              </w:rPr>
              <w:t xml:space="preserve"> ni uvrščen v evidenco poslovnih subjektov iz 35. člena Zakona o integriteti in preprečevanju korupcije (Uradni list RS, št. 69/11-UPB2) in mu ni na podlagi tega člena prepovedano poslovanje z naročnikom</w:t>
            </w:r>
            <w:r w:rsidR="00C620F1" w:rsidRPr="00CC56F5">
              <w:rPr>
                <w:rFonts w:ascii="Cambria" w:hAnsi="Cambria"/>
              </w:rPr>
              <w:t>.</w:t>
            </w:r>
          </w:p>
          <w:p w:rsidR="00C620F1" w:rsidRPr="00CC56F5" w:rsidRDefault="00C620F1" w:rsidP="00C620F1">
            <w:pPr>
              <w:tabs>
                <w:tab w:val="left" w:pos="817"/>
              </w:tabs>
              <w:ind w:left="392"/>
              <w:jc w:val="both"/>
              <w:rPr>
                <w:rFonts w:ascii="Cambria" w:hAnsi="Cambria"/>
              </w:rPr>
            </w:pPr>
          </w:p>
          <w:p w:rsidR="00C620F1" w:rsidRPr="00C620F1" w:rsidRDefault="00C620F1" w:rsidP="00C620F1">
            <w:pPr>
              <w:jc w:val="both"/>
              <w:rPr>
                <w:rFonts w:ascii="Cambria" w:hAnsi="Cambria"/>
              </w:rPr>
            </w:pPr>
            <w:r w:rsidRPr="00C620F1">
              <w:rPr>
                <w:rFonts w:ascii="Cambria" w:hAnsi="Cambria"/>
                <w:b/>
              </w:rPr>
              <w:t>DOKAZILO:</w:t>
            </w:r>
            <w:r>
              <w:rPr>
                <w:rFonts w:ascii="Cambria" w:hAnsi="Cambria"/>
              </w:rPr>
              <w:t xml:space="preserve"> </w:t>
            </w:r>
            <w:r w:rsidRPr="00CC56F5">
              <w:rPr>
                <w:rFonts w:ascii="Cambria" w:hAnsi="Cambria"/>
              </w:rPr>
              <w:t xml:space="preserve">Izpolnjen </w:t>
            </w:r>
            <w:r w:rsidRPr="00CC56F5">
              <w:rPr>
                <w:rFonts w:ascii="Cambria" w:hAnsi="Cambria"/>
                <w:b/>
              </w:rPr>
              <w:t xml:space="preserve">obrazec ESPD </w:t>
            </w:r>
            <w:r w:rsidRPr="00CC56F5">
              <w:rPr>
                <w:rFonts w:ascii="Cambria" w:hAnsi="Cambria"/>
              </w:rPr>
              <w:t>(v »Del VI: Zaključek, v Podpisani dajem/o uradno soglasje…«) za vse gospodarske subjekte v ponudbi</w:t>
            </w:r>
          </w:p>
        </w:tc>
      </w:tr>
    </w:tbl>
    <w:p w:rsidR="009D57E4" w:rsidRDefault="009D57E4" w:rsidP="005458B5">
      <w:pPr>
        <w:autoSpaceDE w:val="0"/>
        <w:autoSpaceDN w:val="0"/>
        <w:adjustRightInd w:val="0"/>
        <w:jc w:val="both"/>
        <w:rPr>
          <w:rFonts w:ascii="Cambria" w:hAnsi="Cambria" w:cs="Arial"/>
          <w:b/>
          <w:sz w:val="24"/>
          <w:szCs w:val="24"/>
          <w:u w:val="single"/>
          <w:lang w:val="sl-SI"/>
        </w:rPr>
      </w:pPr>
    </w:p>
    <w:p w:rsidR="005458B5" w:rsidRPr="004400A3" w:rsidRDefault="005458B5" w:rsidP="005458B5">
      <w:pPr>
        <w:autoSpaceDE w:val="0"/>
        <w:autoSpaceDN w:val="0"/>
        <w:adjustRightInd w:val="0"/>
        <w:jc w:val="both"/>
        <w:rPr>
          <w:rFonts w:ascii="Cambria" w:hAnsi="Cambria" w:cs="Arial"/>
          <w:b/>
          <w:sz w:val="24"/>
          <w:szCs w:val="24"/>
          <w:u w:val="single"/>
          <w:lang w:val="sl-SI"/>
        </w:rPr>
      </w:pPr>
      <w:r w:rsidRPr="004400A3">
        <w:rPr>
          <w:rFonts w:ascii="Cambria" w:hAnsi="Cambria" w:cs="Arial"/>
          <w:b/>
          <w:sz w:val="24"/>
          <w:szCs w:val="24"/>
          <w:u w:val="single"/>
          <w:lang w:val="sl-SI"/>
        </w:rPr>
        <w:t>Vedno zadostuje samo 1 izvod dokazila, čeprav je dokazilo navedeno večkrat!</w:t>
      </w:r>
    </w:p>
    <w:p w:rsidR="005458B5" w:rsidRPr="004400A3" w:rsidRDefault="005458B5" w:rsidP="005458B5">
      <w:pPr>
        <w:autoSpaceDE w:val="0"/>
        <w:autoSpaceDN w:val="0"/>
        <w:adjustRightInd w:val="0"/>
        <w:jc w:val="both"/>
        <w:rPr>
          <w:rFonts w:ascii="Cambria" w:hAnsi="Cambria" w:cs="Arial"/>
          <w:b/>
          <w:i/>
          <w:sz w:val="24"/>
          <w:szCs w:val="24"/>
          <w:u w:val="single"/>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Za vse dokumente, ki so lahko tudi fotokopije, lahko naročnik naknadno zahteva originalno dokazilo in ga mora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prinesti na vpogled v roku 3 dni. Ne glede na zahtevano starost dokumentov morajo le-ti izkazovati pravno relevantno stanje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na dan oddaje </w:t>
      </w:r>
      <w:r w:rsidR="00C20664" w:rsidRPr="004400A3">
        <w:rPr>
          <w:rFonts w:ascii="Cambria" w:hAnsi="Cambria" w:cs="Arial"/>
          <w:sz w:val="24"/>
          <w:szCs w:val="24"/>
          <w:lang w:val="sl-SI"/>
        </w:rPr>
        <w:t>prijav</w:t>
      </w:r>
      <w:r w:rsidRPr="004400A3">
        <w:rPr>
          <w:rFonts w:ascii="Cambria" w:hAnsi="Cambria" w:cs="Arial"/>
          <w:sz w:val="24"/>
          <w:szCs w:val="24"/>
          <w:lang w:val="sl-SI"/>
        </w:rPr>
        <w:t xml:space="preserve"> glede zahtevanega pogoja.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Podatke iz uradnih evidenc bo naročnik na podlagi soglasja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pridobil sam. Naročnik lahko upošteva podatke iz uradnih evidenc, ki jih je pridobil oz. predložil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v drugih postopkih javnega naročanja, če izpis iz uradne evidence ni starejši od štirih mesecev.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Če država,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 ne izdaja v razpisni dokumentaciji zahtevanih dokazil oz. dokumentov, lahko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poda ustrezno zapriseženo izjavo prič ali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ki mora biti podana pred pravosodnim ali upravnim organom, notarjem ali pristojnim organom poklicnih ali gospodarskih subjektov v državi,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w:t>
      </w:r>
    </w:p>
    <w:p w:rsidR="005458B5" w:rsidRDefault="005458B5" w:rsidP="00BC12A7">
      <w:pPr>
        <w:jc w:val="both"/>
        <w:rPr>
          <w:rFonts w:ascii="Cambria" w:eastAsia="MS Mincho"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aps/>
          <w:color w:val="000000"/>
          <w:sz w:val="24"/>
          <w:szCs w:val="24"/>
          <w:lang w:val="sl-SI"/>
        </w:rPr>
        <w:t>2.1</w:t>
      </w:r>
      <w:r w:rsidR="00331BE9" w:rsidRPr="004400A3">
        <w:rPr>
          <w:rFonts w:ascii="Cambria" w:hAnsi="Cambria" w:cs="Arial"/>
          <w:b/>
          <w:caps/>
          <w:color w:val="000000"/>
          <w:sz w:val="24"/>
          <w:szCs w:val="24"/>
          <w:lang w:val="sl-SI"/>
        </w:rPr>
        <w:t>3</w:t>
      </w:r>
      <w:r w:rsidRPr="004400A3">
        <w:rPr>
          <w:rFonts w:ascii="Cambria" w:hAnsi="Cambria" w:cs="Arial"/>
          <w:b/>
          <w:caps/>
          <w:color w:val="000000"/>
          <w:sz w:val="24"/>
          <w:szCs w:val="24"/>
          <w:lang w:val="sl-SI"/>
        </w:rPr>
        <w:t xml:space="preserve"> Postopki in način ocenjevanja p</w:t>
      </w:r>
      <w:r w:rsidR="005E4F85" w:rsidRPr="004400A3">
        <w:rPr>
          <w:rFonts w:ascii="Cambria" w:hAnsi="Cambria" w:cs="Arial"/>
          <w:b/>
          <w:caps/>
          <w:color w:val="000000"/>
          <w:sz w:val="24"/>
          <w:szCs w:val="24"/>
          <w:lang w:val="sl-SI"/>
        </w:rPr>
        <w:t>rijav</w:t>
      </w:r>
      <w:r w:rsidR="00C229DE" w:rsidRPr="004400A3">
        <w:rPr>
          <w:rFonts w:ascii="Cambria" w:hAnsi="Cambria" w:cs="Arial"/>
          <w:b/>
          <w:caps/>
          <w:color w:val="000000"/>
          <w:sz w:val="24"/>
          <w:szCs w:val="24"/>
          <w:lang w:val="sl-SI"/>
        </w:rPr>
        <w:t xml:space="preserve"> za sklenitev okvirnega sporazuma</w:t>
      </w:r>
    </w:p>
    <w:p w:rsidR="00C229DE" w:rsidRPr="004400A3" w:rsidRDefault="00C229DE" w:rsidP="00BC12A7">
      <w:pPr>
        <w:jc w:val="both"/>
        <w:rPr>
          <w:rFonts w:ascii="Cambria" w:hAnsi="Cambria" w:cs="LiberationSans-Italic"/>
          <w:bCs/>
          <w:iCs/>
          <w:color w:val="000000"/>
          <w:sz w:val="24"/>
          <w:szCs w:val="24"/>
          <w:lang w:val="sl-SI"/>
        </w:rPr>
      </w:pPr>
      <w:r w:rsidRPr="004400A3">
        <w:rPr>
          <w:rFonts w:ascii="Cambria" w:hAnsi="Cambria" w:cs="LiberationSans-Italic"/>
          <w:bCs/>
          <w:iCs/>
          <w:color w:val="000000"/>
          <w:sz w:val="24"/>
          <w:szCs w:val="24"/>
          <w:lang w:val="sl-SI"/>
        </w:rPr>
        <w:t xml:space="preserve">Naročnik bo sklenil okvirni sporazum </w:t>
      </w:r>
      <w:r w:rsidR="00EE261A" w:rsidRPr="004400A3">
        <w:rPr>
          <w:rFonts w:ascii="Cambria" w:hAnsi="Cambria" w:cs="LiberationSans-Italic"/>
          <w:bCs/>
          <w:iCs/>
          <w:color w:val="000000"/>
          <w:sz w:val="24"/>
          <w:szCs w:val="24"/>
          <w:lang w:val="sl-SI"/>
        </w:rPr>
        <w:t>z največ (10)</w:t>
      </w:r>
      <w:r w:rsidRPr="004400A3">
        <w:rPr>
          <w:rFonts w:ascii="Cambria" w:hAnsi="Cambria" w:cs="LiberationSans-Italic"/>
          <w:bCs/>
          <w:iCs/>
          <w:color w:val="000000"/>
          <w:sz w:val="24"/>
          <w:szCs w:val="24"/>
          <w:lang w:val="sl-SI"/>
        </w:rPr>
        <w:t xml:space="preserve"> </w:t>
      </w:r>
      <w:r w:rsidR="00C46417" w:rsidRPr="004400A3">
        <w:rPr>
          <w:rFonts w:ascii="Cambria" w:hAnsi="Cambria" w:cs="LiberationSans-Italic"/>
          <w:bCs/>
          <w:iCs/>
          <w:color w:val="000000"/>
          <w:sz w:val="24"/>
          <w:szCs w:val="24"/>
          <w:lang w:val="sl-SI"/>
        </w:rPr>
        <w:t>prijavitelj</w:t>
      </w:r>
      <w:r w:rsidRPr="004400A3">
        <w:rPr>
          <w:rFonts w:ascii="Cambria" w:hAnsi="Cambria" w:cs="LiberationSans-Italic"/>
          <w:bCs/>
          <w:iCs/>
          <w:color w:val="000000"/>
          <w:sz w:val="24"/>
          <w:szCs w:val="24"/>
          <w:lang w:val="sl-SI"/>
        </w:rPr>
        <w:t xml:space="preserve">i, ki bodo izpolnjevali naročnikove pogoje in le te izkazali na obrazcih iz dokumentacije. </w:t>
      </w:r>
    </w:p>
    <w:p w:rsidR="00C229DE" w:rsidRPr="004400A3" w:rsidRDefault="00C229DE" w:rsidP="00BC12A7">
      <w:pPr>
        <w:jc w:val="both"/>
        <w:rPr>
          <w:rFonts w:ascii="Cambria" w:hAnsi="Cambria" w:cs="Arial"/>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2.1</w:t>
      </w:r>
      <w:r w:rsidR="005E4F85" w:rsidRPr="004400A3">
        <w:rPr>
          <w:rFonts w:ascii="Cambria" w:hAnsi="Cambria" w:cs="Arial"/>
          <w:b/>
          <w:caps/>
          <w:color w:val="000000"/>
          <w:sz w:val="24"/>
          <w:szCs w:val="24"/>
          <w:lang w:val="sl-SI"/>
        </w:rPr>
        <w:t>4</w:t>
      </w:r>
      <w:r w:rsidRPr="004400A3">
        <w:rPr>
          <w:rFonts w:ascii="Cambria" w:hAnsi="Cambria" w:cs="Arial"/>
          <w:b/>
          <w:caps/>
          <w:color w:val="000000"/>
          <w:sz w:val="24"/>
          <w:szCs w:val="24"/>
          <w:lang w:val="sl-SI"/>
        </w:rPr>
        <w:t xml:space="preserve"> P</w:t>
      </w:r>
      <w:r w:rsidR="0047552C" w:rsidRPr="004400A3">
        <w:rPr>
          <w:rFonts w:ascii="Cambria" w:hAnsi="Cambria" w:cs="Arial"/>
          <w:b/>
          <w:caps/>
          <w:color w:val="000000"/>
          <w:sz w:val="24"/>
          <w:szCs w:val="24"/>
          <w:lang w:val="sl-SI"/>
        </w:rPr>
        <w:t>ojasnila razpisne dokumentacije</w:t>
      </w:r>
    </w:p>
    <w:p w:rsidR="00791DAF" w:rsidRPr="004400A3" w:rsidRDefault="00791DAF" w:rsidP="009C1429">
      <w:pPr>
        <w:pStyle w:val="Brezrazmikov"/>
        <w:jc w:val="both"/>
        <w:rPr>
          <w:rFonts w:ascii="Cambria" w:eastAsia="Calibri" w:hAnsi="Cambria"/>
          <w:color w:val="000000"/>
          <w:sz w:val="24"/>
          <w:szCs w:val="24"/>
          <w:lang w:val="sl-SI" w:eastAsia="sl-SI"/>
        </w:rPr>
      </w:pPr>
      <w:r w:rsidRPr="004400A3">
        <w:rPr>
          <w:rFonts w:ascii="Cambria" w:eastAsia="Calibri" w:hAnsi="Cambria"/>
          <w:color w:val="000000"/>
          <w:sz w:val="24"/>
          <w:szCs w:val="24"/>
          <w:lang w:val="sl-SI" w:eastAsia="sl-SI"/>
        </w:rPr>
        <w:t>Naročnik bo posredoval dodatna pojasnila v zvezi z razpisno dokumentacijo v skladu z ZJN-3.</w:t>
      </w:r>
      <w:r w:rsidR="009C1429" w:rsidRPr="004400A3">
        <w:rPr>
          <w:rFonts w:ascii="Cambria" w:eastAsia="Calibri" w:hAnsi="Cambria"/>
          <w:color w:val="000000"/>
          <w:sz w:val="24"/>
          <w:szCs w:val="24"/>
          <w:lang w:val="sl-SI" w:eastAsia="sl-SI"/>
        </w:rPr>
        <w:t xml:space="preserve"> </w:t>
      </w:r>
      <w:r w:rsidRPr="004400A3">
        <w:rPr>
          <w:rFonts w:ascii="Cambria" w:hAnsi="Cambria" w:cs="Arial"/>
          <w:color w:val="000000"/>
          <w:sz w:val="24"/>
          <w:szCs w:val="24"/>
          <w:lang w:val="sl-SI"/>
        </w:rPr>
        <w:t xml:space="preserve">Komunikacija s </w:t>
      </w:r>
      <w:r w:rsidR="00C46417" w:rsidRPr="004400A3">
        <w:rPr>
          <w:rFonts w:ascii="Cambria" w:hAnsi="Cambria" w:cs="Arial"/>
          <w:color w:val="000000"/>
          <w:sz w:val="24"/>
          <w:szCs w:val="24"/>
          <w:lang w:val="sl-SI"/>
        </w:rPr>
        <w:t>prijavitelj</w:t>
      </w:r>
      <w:r w:rsidRPr="004400A3">
        <w:rPr>
          <w:rFonts w:ascii="Cambria" w:hAnsi="Cambria" w:cs="Arial"/>
          <w:color w:val="000000"/>
          <w:sz w:val="24"/>
          <w:szCs w:val="24"/>
          <w:lang w:val="sl-SI"/>
        </w:rPr>
        <w:t xml:space="preserve">i o vprašanjih v zvezi z vsebino naročila in v zvezi s pripravo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poteka preko portala javnih naročil Uradnega lista RS: </w:t>
      </w:r>
      <w:hyperlink r:id="rId11" w:history="1">
        <w:r w:rsidRPr="004400A3">
          <w:rPr>
            <w:rStyle w:val="Hiperpovezava"/>
            <w:rFonts w:ascii="Cambria" w:hAnsi="Cambria" w:cs="Arial"/>
            <w:color w:val="000000"/>
            <w:sz w:val="24"/>
            <w:szCs w:val="24"/>
            <w:lang w:val="sl-SI"/>
          </w:rPr>
          <w:t>www.enarocanje.si</w:t>
        </w:r>
      </w:hyperlink>
      <w:r w:rsidRPr="004400A3">
        <w:rPr>
          <w:rFonts w:ascii="Cambria" w:hAnsi="Cambria" w:cs="Arial"/>
          <w:color w:val="000000"/>
          <w:sz w:val="24"/>
          <w:szCs w:val="24"/>
          <w:lang w:val="sl-SI"/>
        </w:rPr>
        <w:t xml:space="preserve">. </w:t>
      </w:r>
    </w:p>
    <w:p w:rsidR="00791DAF" w:rsidRPr="004400A3" w:rsidRDefault="00791DAF" w:rsidP="00791DAF">
      <w:pPr>
        <w:jc w:val="both"/>
        <w:rPr>
          <w:rFonts w:ascii="Cambria" w:eastAsia="Calibri" w:hAnsi="Cambria" w:cs="Calibri"/>
          <w:iCs/>
          <w:color w:val="000000"/>
          <w:sz w:val="24"/>
          <w:szCs w:val="24"/>
          <w:lang w:val="sl-SI" w:eastAsia="sl-SI"/>
        </w:rPr>
      </w:pPr>
    </w:p>
    <w:p w:rsidR="00791DAF" w:rsidRPr="004400A3" w:rsidRDefault="00791DAF" w:rsidP="00791DAF">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4400A3" w:rsidRDefault="00E65F34" w:rsidP="00791DAF">
      <w:pPr>
        <w:jc w:val="both"/>
        <w:rPr>
          <w:rFonts w:ascii="Cambria" w:eastAsia="Calibri" w:hAnsi="Cambria" w:cs="Calibri"/>
          <w:iCs/>
          <w:color w:val="000000"/>
          <w:sz w:val="24"/>
          <w:szCs w:val="24"/>
          <w:lang w:val="sl-SI" w:eastAsia="sl-SI"/>
        </w:rPr>
      </w:pPr>
    </w:p>
    <w:p w:rsidR="00DA699A" w:rsidRPr="004400A3" w:rsidRDefault="00BC12A7" w:rsidP="00BC12A7">
      <w:pPr>
        <w:jc w:val="both"/>
        <w:rPr>
          <w:rFonts w:ascii="Cambria" w:hAnsi="Cambria"/>
          <w:b/>
          <w:caps/>
          <w:color w:val="000000"/>
          <w:sz w:val="24"/>
          <w:szCs w:val="24"/>
          <w:lang w:val="sl-SI"/>
        </w:rPr>
      </w:pPr>
      <w:r w:rsidRPr="004400A3">
        <w:rPr>
          <w:rFonts w:ascii="Cambria" w:hAnsi="Cambria"/>
          <w:b/>
          <w:caps/>
          <w:color w:val="000000"/>
          <w:sz w:val="24"/>
          <w:szCs w:val="24"/>
          <w:lang w:val="sl-SI"/>
        </w:rPr>
        <w:t>2.1</w:t>
      </w:r>
      <w:r w:rsidR="005E4F85" w:rsidRPr="004400A3">
        <w:rPr>
          <w:rFonts w:ascii="Cambria" w:hAnsi="Cambria"/>
          <w:b/>
          <w:caps/>
          <w:color w:val="000000"/>
          <w:sz w:val="24"/>
          <w:szCs w:val="24"/>
          <w:lang w:val="sl-SI"/>
        </w:rPr>
        <w:t>5</w:t>
      </w:r>
      <w:r w:rsidRPr="004400A3">
        <w:rPr>
          <w:rFonts w:ascii="Cambria" w:hAnsi="Cambria"/>
          <w:b/>
          <w:caps/>
          <w:color w:val="000000"/>
          <w:sz w:val="24"/>
          <w:szCs w:val="24"/>
          <w:lang w:val="sl-SI"/>
        </w:rPr>
        <w:t xml:space="preserve"> Roki za pojasnila v</w:t>
      </w:r>
      <w:r w:rsidR="0047552C" w:rsidRPr="004400A3">
        <w:rPr>
          <w:rFonts w:ascii="Cambria" w:hAnsi="Cambria"/>
          <w:b/>
          <w:caps/>
          <w:color w:val="000000"/>
          <w:sz w:val="24"/>
          <w:szCs w:val="24"/>
          <w:lang w:val="sl-SI"/>
        </w:rPr>
        <w:t xml:space="preserve"> zvezi z razpisno dokumentacijo</w:t>
      </w:r>
    </w:p>
    <w:p w:rsidR="00DA699A" w:rsidRPr="004400A3" w:rsidRDefault="00DA699A" w:rsidP="00DA699A">
      <w:pPr>
        <w:jc w:val="both"/>
        <w:rPr>
          <w:rFonts w:ascii="Cambria" w:hAnsi="Cambria" w:cs="Arial"/>
          <w:color w:val="000000"/>
          <w:sz w:val="24"/>
          <w:szCs w:val="24"/>
          <w:lang w:val="sl-SI"/>
        </w:rPr>
      </w:pPr>
      <w:r w:rsidRPr="004400A3">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4400A3">
        <w:rPr>
          <w:rFonts w:ascii="Cambria" w:hAnsi="Cambria" w:cs="Arial"/>
          <w:color w:val="000000"/>
          <w:sz w:val="24"/>
          <w:szCs w:val="24"/>
          <w:lang w:val="sl-SI"/>
        </w:rPr>
        <w:t xml:space="preserve"> </w:t>
      </w:r>
      <w:r w:rsidR="008E560D">
        <w:rPr>
          <w:rFonts w:ascii="Cambria" w:hAnsi="Cambria" w:cs="Arial"/>
          <w:b/>
          <w:color w:val="000000"/>
          <w:sz w:val="24"/>
          <w:szCs w:val="24"/>
          <w:lang w:val="sl-SI"/>
        </w:rPr>
        <w:t>07</w:t>
      </w:r>
      <w:r w:rsidR="00AD2563" w:rsidRPr="00362A1C">
        <w:rPr>
          <w:rFonts w:ascii="Cambria" w:hAnsi="Cambria" w:cs="Arial"/>
          <w:b/>
          <w:sz w:val="24"/>
          <w:szCs w:val="24"/>
          <w:lang w:val="sl-SI"/>
        </w:rPr>
        <w:t>.</w:t>
      </w:r>
      <w:r w:rsidR="00362A1C" w:rsidRPr="00362A1C">
        <w:rPr>
          <w:rFonts w:ascii="Cambria" w:hAnsi="Cambria" w:cs="Arial"/>
          <w:b/>
          <w:sz w:val="24"/>
          <w:szCs w:val="24"/>
          <w:lang w:val="sl-SI"/>
        </w:rPr>
        <w:t>05.</w:t>
      </w:r>
      <w:r w:rsidR="00666A9F" w:rsidRPr="00362A1C">
        <w:rPr>
          <w:rFonts w:ascii="Cambria" w:hAnsi="Cambria" w:cs="Arial"/>
          <w:b/>
          <w:sz w:val="24"/>
          <w:szCs w:val="24"/>
          <w:lang w:val="sl-SI"/>
        </w:rPr>
        <w:t>201</w:t>
      </w:r>
      <w:r w:rsidR="00DA5029" w:rsidRPr="00362A1C">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do</w:t>
      </w:r>
      <w:r w:rsidR="009C1429" w:rsidRPr="004400A3">
        <w:rPr>
          <w:rFonts w:ascii="Cambria" w:hAnsi="Cambria" w:cs="Arial"/>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:00</w:t>
      </w:r>
      <w:r w:rsidRPr="004400A3">
        <w:rPr>
          <w:rFonts w:ascii="Cambria" w:hAnsi="Cambria" w:cs="Arial"/>
          <w:color w:val="000000"/>
          <w:sz w:val="24"/>
          <w:szCs w:val="24"/>
          <w:lang w:val="sl-SI"/>
        </w:rPr>
        <w:t>. Na zahteve za pojasnila oziroma druga vprašanja v zvezi z naročilom zastavljena po tem roku, naročnik ne bo odgovarjal.</w:t>
      </w:r>
    </w:p>
    <w:p w:rsidR="00E31F35" w:rsidRPr="00A35FE8" w:rsidRDefault="00E31F35" w:rsidP="00DA699A">
      <w:pPr>
        <w:jc w:val="both"/>
        <w:rPr>
          <w:rFonts w:ascii="Cambria" w:hAnsi="Cambria" w:cs="Arial"/>
          <w:color w:val="000000"/>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A35FE8">
        <w:rPr>
          <w:rFonts w:ascii="Cambria" w:hAnsi="Cambria" w:cs="Arial"/>
          <w:b/>
          <w:caps/>
          <w:color w:val="000000"/>
          <w:sz w:val="24"/>
          <w:szCs w:val="24"/>
          <w:lang w:val="sl-SI"/>
        </w:rPr>
        <w:t>2</w:t>
      </w:r>
      <w:r w:rsidRPr="004400A3">
        <w:rPr>
          <w:rFonts w:ascii="Cambria" w:hAnsi="Cambria" w:cs="Arial"/>
          <w:b/>
          <w:caps/>
          <w:color w:val="000000"/>
          <w:sz w:val="24"/>
          <w:szCs w:val="24"/>
          <w:lang w:val="sl-SI"/>
        </w:rPr>
        <w:t>.1</w:t>
      </w:r>
      <w:r w:rsidR="005E4F85" w:rsidRPr="004400A3">
        <w:rPr>
          <w:rFonts w:ascii="Cambria" w:hAnsi="Cambria" w:cs="Arial"/>
          <w:b/>
          <w:caps/>
          <w:color w:val="000000"/>
          <w:sz w:val="24"/>
          <w:szCs w:val="24"/>
          <w:lang w:val="sl-SI"/>
        </w:rPr>
        <w:t>6</w:t>
      </w:r>
      <w:r w:rsidR="007265FC" w:rsidRPr="004400A3">
        <w:rPr>
          <w:rFonts w:ascii="Cambria" w:hAnsi="Cambria" w:cs="Arial"/>
          <w:b/>
          <w:caps/>
          <w:color w:val="000000"/>
          <w:sz w:val="24"/>
          <w:szCs w:val="24"/>
          <w:lang w:val="sl-SI"/>
        </w:rPr>
        <w:t xml:space="preserve"> Oddaja IN PREDLOŽITEV prijav</w:t>
      </w:r>
    </w:p>
    <w:p w:rsidR="00BC12A7" w:rsidRPr="004400A3" w:rsidRDefault="00C46417" w:rsidP="00BC12A7">
      <w:pPr>
        <w:jc w:val="both"/>
        <w:rPr>
          <w:rFonts w:ascii="Cambria" w:hAnsi="Cambria" w:cs="Arial"/>
          <w:color w:val="000000"/>
          <w:sz w:val="24"/>
          <w:szCs w:val="24"/>
          <w:lang w:val="sl-SI"/>
        </w:rPr>
      </w:pPr>
      <w:r w:rsidRPr="004400A3">
        <w:rPr>
          <w:rFonts w:ascii="Cambria" w:hAnsi="Cambria" w:cs="Arial"/>
          <w:color w:val="000000"/>
          <w:sz w:val="24"/>
          <w:szCs w:val="24"/>
          <w:lang w:val="sl-SI"/>
        </w:rPr>
        <w:t>Prijavitelj</w:t>
      </w:r>
      <w:r w:rsidR="00545230" w:rsidRPr="004400A3">
        <w:rPr>
          <w:rFonts w:ascii="Cambria" w:hAnsi="Cambria" w:cs="Arial"/>
          <w:color w:val="000000"/>
          <w:sz w:val="24"/>
          <w:szCs w:val="24"/>
          <w:lang w:val="sl-SI"/>
        </w:rPr>
        <w:t xml:space="preserve"> v obrazec</w:t>
      </w:r>
      <w:r w:rsidR="008926CD" w:rsidRPr="004400A3">
        <w:rPr>
          <w:rFonts w:ascii="Cambria" w:hAnsi="Cambria" w:cs="Arial"/>
          <w:color w:val="000000"/>
          <w:sz w:val="24"/>
          <w:szCs w:val="24"/>
          <w:lang w:val="sl-SI"/>
        </w:rPr>
        <w:t xml:space="preserve"> 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7265FC" w:rsidRPr="004400A3">
        <w:rPr>
          <w:rFonts w:ascii="Cambria" w:hAnsi="Cambria" w:cs="Arial"/>
          <w:b/>
          <w:caps/>
          <w:color w:val="000000"/>
          <w:sz w:val="24"/>
          <w:szCs w:val="24"/>
          <w:lang w:val="sl-SI"/>
        </w:rPr>
        <w:t>rijav</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vpiše vse zahtevane podatke ter obrazec nalepi na ovojnico, v kateri pošilja </w:t>
      </w:r>
      <w:r w:rsidR="00C20664"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o.</w:t>
      </w:r>
    </w:p>
    <w:p w:rsidR="00D961EC" w:rsidRPr="004400A3" w:rsidRDefault="00C20664" w:rsidP="00BC12A7">
      <w:pPr>
        <w:jc w:val="both"/>
        <w:rPr>
          <w:rFonts w:ascii="Cambria" w:hAnsi="Cambria"/>
          <w:color w:val="000000"/>
          <w:sz w:val="24"/>
          <w:szCs w:val="24"/>
          <w:lang w:val="sl-SI"/>
        </w:rPr>
      </w:pPr>
      <w:r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o je potrebno dostaviti na naslov naročnika: </w:t>
      </w:r>
    </w:p>
    <w:p w:rsidR="009A7621" w:rsidRPr="004400A3" w:rsidRDefault="009C4A66" w:rsidP="00BC12A7">
      <w:pPr>
        <w:jc w:val="both"/>
        <w:rPr>
          <w:rFonts w:ascii="Cambria" w:hAnsi="Cambria"/>
          <w:b/>
          <w:color w:val="000000"/>
          <w:sz w:val="24"/>
          <w:szCs w:val="24"/>
          <w:lang w:val="sl-SI"/>
        </w:rPr>
      </w:pPr>
      <w:r w:rsidRPr="004400A3">
        <w:rPr>
          <w:rFonts w:ascii="Cambria" w:hAnsi="Cambria" w:cs="Calibri"/>
          <w:b/>
          <w:caps/>
          <w:color w:val="000000"/>
          <w:sz w:val="24"/>
          <w:szCs w:val="24"/>
          <w:lang w:val="sl-SI"/>
        </w:rPr>
        <w:t xml:space="preserve">Institut </w:t>
      </w:r>
      <w:r w:rsidRPr="004400A3">
        <w:rPr>
          <w:rFonts w:ascii="Cambria" w:hAnsi="Cambria" w:cs="Calibri"/>
          <w:b/>
          <w:color w:val="000000"/>
          <w:sz w:val="24"/>
          <w:szCs w:val="24"/>
          <w:lang w:val="sl-SI"/>
        </w:rPr>
        <w:t>»</w:t>
      </w:r>
      <w:r w:rsidRPr="004400A3">
        <w:rPr>
          <w:rFonts w:ascii="Cambria" w:hAnsi="Cambria" w:cs="Calibri"/>
          <w:b/>
          <w:caps/>
          <w:color w:val="000000"/>
          <w:sz w:val="24"/>
          <w:szCs w:val="24"/>
          <w:lang w:val="sl-SI"/>
        </w:rPr>
        <w:t>Jožef Stefan«</w:t>
      </w:r>
      <w:r w:rsidRPr="004400A3">
        <w:rPr>
          <w:rFonts w:ascii="Cambria" w:hAnsi="Cambria"/>
          <w:b/>
          <w:color w:val="000000"/>
          <w:sz w:val="24"/>
          <w:szCs w:val="24"/>
          <w:lang w:val="sl-SI"/>
        </w:rPr>
        <w:t xml:space="preserve"> - </w:t>
      </w:r>
      <w:r w:rsidR="00BC12A7" w:rsidRPr="004400A3">
        <w:rPr>
          <w:rFonts w:ascii="Cambria" w:hAnsi="Cambria"/>
          <w:b/>
          <w:color w:val="000000"/>
          <w:sz w:val="24"/>
          <w:szCs w:val="24"/>
          <w:lang w:val="sl-SI"/>
        </w:rPr>
        <w:t>VLOŽIŠČE</w:t>
      </w:r>
      <w:r w:rsidR="00BC12A7" w:rsidRPr="004400A3">
        <w:rPr>
          <w:rFonts w:ascii="Cambria" w:hAnsi="Cambria"/>
          <w:color w:val="000000"/>
          <w:sz w:val="24"/>
          <w:szCs w:val="24"/>
          <w:lang w:val="sl-SI"/>
        </w:rPr>
        <w:t xml:space="preserve">, </w:t>
      </w:r>
      <w:r w:rsidR="00BC12A7" w:rsidRPr="004400A3">
        <w:rPr>
          <w:rFonts w:ascii="Cambria" w:hAnsi="Cambria"/>
          <w:b/>
          <w:color w:val="000000"/>
          <w:sz w:val="24"/>
          <w:szCs w:val="24"/>
          <w:lang w:val="sl-SI"/>
        </w:rPr>
        <w:t>Jamova</w:t>
      </w:r>
      <w:r w:rsidR="00D961EC" w:rsidRPr="004400A3">
        <w:rPr>
          <w:rFonts w:ascii="Cambria" w:hAnsi="Cambria"/>
          <w:b/>
          <w:color w:val="000000"/>
          <w:sz w:val="24"/>
          <w:szCs w:val="24"/>
          <w:lang w:val="sl-SI"/>
        </w:rPr>
        <w:t xml:space="preserve"> cesta</w:t>
      </w:r>
      <w:r w:rsidR="00BC12A7" w:rsidRPr="004400A3">
        <w:rPr>
          <w:rFonts w:ascii="Cambria" w:hAnsi="Cambria"/>
          <w:b/>
          <w:color w:val="000000"/>
          <w:sz w:val="24"/>
          <w:szCs w:val="24"/>
          <w:lang w:val="sl-SI"/>
        </w:rPr>
        <w:t xml:space="preserve"> 39, 1000 Ljubljana.</w:t>
      </w:r>
    </w:p>
    <w:p w:rsidR="00AD7668" w:rsidRPr="004400A3" w:rsidRDefault="00AD7668" w:rsidP="00BC12A7">
      <w:pPr>
        <w:jc w:val="both"/>
        <w:rPr>
          <w:rFonts w:ascii="Cambria" w:hAnsi="Cambria"/>
          <w:color w:val="000000"/>
          <w:sz w:val="24"/>
          <w:szCs w:val="24"/>
          <w:lang w:val="sl-SI"/>
        </w:rPr>
      </w:pPr>
    </w:p>
    <w:p w:rsidR="00BC12A7" w:rsidRPr="004400A3" w:rsidRDefault="00BC12A7" w:rsidP="00BC12A7">
      <w:pPr>
        <w:jc w:val="both"/>
        <w:rPr>
          <w:rFonts w:ascii="Cambria" w:hAnsi="Cambria" w:cs="Arial"/>
          <w:color w:val="000000"/>
          <w:sz w:val="24"/>
          <w:szCs w:val="24"/>
          <w:lang w:val="sl-SI"/>
        </w:rPr>
      </w:pPr>
      <w:r w:rsidRPr="004400A3">
        <w:rPr>
          <w:rFonts w:ascii="Cambria" w:hAnsi="Cambria"/>
          <w:color w:val="000000"/>
          <w:sz w:val="24"/>
          <w:szCs w:val="24"/>
          <w:lang w:val="sl-SI"/>
        </w:rPr>
        <w:t>Za</w:t>
      </w:r>
      <w:r w:rsidRPr="004400A3">
        <w:rPr>
          <w:rFonts w:ascii="Cambria" w:hAnsi="Cambria"/>
          <w:b/>
          <w:color w:val="000000"/>
          <w:sz w:val="24"/>
          <w:szCs w:val="24"/>
          <w:lang w:val="sl-SI"/>
        </w:rPr>
        <w:t xml:space="preserve"> </w:t>
      </w:r>
      <w:r w:rsidRPr="004400A3">
        <w:rPr>
          <w:rFonts w:ascii="Cambria" w:hAnsi="Cambria" w:cs="Arial"/>
          <w:color w:val="000000"/>
          <w:sz w:val="24"/>
          <w:szCs w:val="24"/>
          <w:lang w:val="sl-SI"/>
        </w:rPr>
        <w:t xml:space="preserve">pravočasno dostavljeno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o bo šteta tista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a, ki bo dostavljena do vključno</w:t>
      </w:r>
      <w:r w:rsidR="00AD2563"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w:t>
      </w:r>
      <w:r w:rsidR="008E560D">
        <w:rPr>
          <w:rFonts w:ascii="Cambria" w:hAnsi="Cambria" w:cs="Arial"/>
          <w:b/>
          <w:color w:val="000000"/>
          <w:sz w:val="24"/>
          <w:szCs w:val="24"/>
          <w:lang w:val="sl-SI"/>
        </w:rPr>
        <w:t>7</w:t>
      </w:r>
      <w:r w:rsidR="00362A1C" w:rsidRPr="00362A1C">
        <w:rPr>
          <w:rFonts w:ascii="Cambria" w:hAnsi="Cambria" w:cs="Arial"/>
          <w:b/>
          <w:color w:val="000000"/>
          <w:sz w:val="24"/>
          <w:szCs w:val="24"/>
          <w:lang w:val="sl-SI"/>
        </w:rPr>
        <w:t>.05</w:t>
      </w:r>
      <w:r w:rsidR="002F08EE" w:rsidRPr="00362A1C">
        <w:rPr>
          <w:rFonts w:ascii="Cambria" w:hAnsi="Cambria" w:cs="Arial"/>
          <w:b/>
          <w:color w:val="000000"/>
          <w:sz w:val="24"/>
          <w:szCs w:val="24"/>
          <w:lang w:val="sl-SI"/>
        </w:rPr>
        <w:t>.</w:t>
      </w:r>
      <w:r w:rsidR="00AD2563" w:rsidRPr="00362A1C">
        <w:rPr>
          <w:rFonts w:ascii="Cambria" w:hAnsi="Cambria" w:cs="Arial"/>
          <w:b/>
          <w:color w:val="000000"/>
          <w:sz w:val="24"/>
          <w:szCs w:val="24"/>
          <w:lang w:val="sl-SI"/>
        </w:rPr>
        <w:t>201</w:t>
      </w:r>
      <w:r w:rsidR="00C86514" w:rsidRPr="00362A1C">
        <w:rPr>
          <w:rFonts w:ascii="Cambria" w:hAnsi="Cambria" w:cs="Arial"/>
          <w:b/>
          <w:color w:val="000000"/>
          <w:sz w:val="24"/>
          <w:szCs w:val="24"/>
          <w:lang w:val="sl-SI"/>
        </w:rPr>
        <w:t>8</w:t>
      </w:r>
      <w:r w:rsidR="00AD2563" w:rsidRPr="004400A3">
        <w:rPr>
          <w:rFonts w:ascii="Cambria" w:hAnsi="Cambria" w:cs="Arial"/>
          <w:color w:val="000000"/>
          <w:sz w:val="24"/>
          <w:szCs w:val="24"/>
          <w:lang w:val="sl-SI"/>
        </w:rPr>
        <w:t xml:space="preserve"> </w:t>
      </w:r>
      <w:r w:rsidRPr="004400A3">
        <w:rPr>
          <w:rFonts w:ascii="Cambria" w:hAnsi="Cambria" w:cs="Arial"/>
          <w:color w:val="000000"/>
          <w:sz w:val="24"/>
          <w:szCs w:val="24"/>
          <w:lang w:val="sl-SI"/>
        </w:rPr>
        <w:t>do</w:t>
      </w:r>
      <w:r w:rsidRPr="004400A3">
        <w:rPr>
          <w:rFonts w:ascii="Cambria" w:hAnsi="Cambria" w:cs="Arial"/>
          <w:b/>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 xml:space="preserve">:00 </w:t>
      </w:r>
      <w:r w:rsidRPr="004400A3">
        <w:rPr>
          <w:rFonts w:ascii="Cambria" w:hAnsi="Cambria" w:cs="Arial"/>
          <w:color w:val="000000"/>
          <w:sz w:val="24"/>
          <w:szCs w:val="24"/>
          <w:lang w:val="sl-SI"/>
        </w:rPr>
        <w:t>ali poslana po pošti priporočeno s povratnico in bo prispela na naslov naročnika do navedenega roka.</w:t>
      </w:r>
    </w:p>
    <w:p w:rsidR="00123AD7" w:rsidRPr="004400A3" w:rsidRDefault="00123AD7" w:rsidP="00123AD7">
      <w:pPr>
        <w:pStyle w:val="Naslov3"/>
        <w:rPr>
          <w:rFonts w:ascii="Cambria" w:hAnsi="Cambria"/>
          <w:sz w:val="24"/>
          <w:szCs w:val="24"/>
        </w:rPr>
      </w:pPr>
      <w:bookmarkStart w:id="0" w:name="_Toc336851760"/>
      <w:bookmarkStart w:id="1" w:name="_Toc336851808"/>
      <w:bookmarkStart w:id="2" w:name="_Toc508956571"/>
      <w:r w:rsidRPr="004400A3">
        <w:rPr>
          <w:rFonts w:ascii="Cambria" w:hAnsi="Cambria"/>
          <w:sz w:val="24"/>
          <w:szCs w:val="24"/>
        </w:rPr>
        <w:lastRenderedPageBreak/>
        <w:t xml:space="preserve">2.17 </w:t>
      </w:r>
      <w:r w:rsidRPr="004400A3">
        <w:rPr>
          <w:rFonts w:ascii="Cambria" w:hAnsi="Cambria"/>
          <w:caps/>
          <w:sz w:val="24"/>
          <w:szCs w:val="24"/>
        </w:rPr>
        <w:t xml:space="preserve">Stroški </w:t>
      </w:r>
      <w:bookmarkEnd w:id="0"/>
      <w:bookmarkEnd w:id="1"/>
      <w:bookmarkEnd w:id="2"/>
      <w:r w:rsidRPr="004400A3">
        <w:rPr>
          <w:rFonts w:ascii="Cambria" w:hAnsi="Cambria"/>
          <w:caps/>
          <w:sz w:val="24"/>
          <w:szCs w:val="24"/>
        </w:rPr>
        <w:t>prijave</w:t>
      </w:r>
    </w:p>
    <w:p w:rsidR="00123AD7" w:rsidRPr="004400A3" w:rsidRDefault="00123AD7" w:rsidP="00123AD7">
      <w:pPr>
        <w:rPr>
          <w:rFonts w:ascii="Cambria" w:hAnsi="Cambria"/>
          <w:sz w:val="24"/>
          <w:szCs w:val="24"/>
        </w:rPr>
      </w:pPr>
      <w:r w:rsidRPr="004400A3">
        <w:rPr>
          <w:rFonts w:ascii="Cambria" w:hAnsi="Cambria"/>
          <w:sz w:val="24"/>
          <w:szCs w:val="24"/>
        </w:rPr>
        <w:t>Vse stroške, povezane s pripravo in predložitvijo ponudbe, nosi ponudnik.</w:t>
      </w:r>
    </w:p>
    <w:p w:rsidR="00123AD7" w:rsidRPr="004400A3" w:rsidRDefault="00123AD7" w:rsidP="00123AD7">
      <w:pPr>
        <w:pStyle w:val="Naslov3"/>
        <w:rPr>
          <w:rFonts w:ascii="Cambria" w:hAnsi="Cambria"/>
          <w:sz w:val="24"/>
          <w:szCs w:val="24"/>
        </w:rPr>
      </w:pPr>
      <w:bookmarkStart w:id="3" w:name="_Toc508956572"/>
      <w:r w:rsidRPr="004400A3">
        <w:rPr>
          <w:rFonts w:ascii="Cambria" w:hAnsi="Cambria"/>
          <w:sz w:val="24"/>
          <w:szCs w:val="24"/>
        </w:rPr>
        <w:t xml:space="preserve">2.18 </w:t>
      </w:r>
      <w:r w:rsidRPr="004400A3">
        <w:rPr>
          <w:rFonts w:ascii="Cambria" w:hAnsi="Cambria"/>
          <w:caps/>
          <w:sz w:val="24"/>
          <w:szCs w:val="24"/>
        </w:rPr>
        <w:t>Protikorupcijsko določilo</w:t>
      </w:r>
      <w:bookmarkEnd w:id="3"/>
    </w:p>
    <w:p w:rsidR="00123AD7" w:rsidRPr="004400A3" w:rsidRDefault="00123AD7" w:rsidP="00123AD7">
      <w:pPr>
        <w:jc w:val="both"/>
        <w:rPr>
          <w:rFonts w:ascii="Cambria" w:hAnsi="Cambria"/>
          <w:sz w:val="24"/>
          <w:szCs w:val="24"/>
        </w:rPr>
      </w:pPr>
      <w:r w:rsidRPr="004400A3">
        <w:rPr>
          <w:rFonts w:ascii="Cambria" w:hAnsi="Cambria"/>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rsidR="00123AD7" w:rsidRPr="004400A3" w:rsidRDefault="00123AD7" w:rsidP="00123AD7">
      <w:pPr>
        <w:jc w:val="both"/>
        <w:rPr>
          <w:rFonts w:ascii="Cambria" w:hAnsi="Cambria"/>
          <w:sz w:val="24"/>
          <w:szCs w:val="24"/>
        </w:rPr>
      </w:pPr>
    </w:p>
    <w:p w:rsidR="00123AD7" w:rsidRPr="004400A3" w:rsidRDefault="00123AD7" w:rsidP="00123AD7">
      <w:pPr>
        <w:jc w:val="both"/>
        <w:rPr>
          <w:rFonts w:ascii="Cambria" w:hAnsi="Cambria"/>
          <w:sz w:val="24"/>
          <w:szCs w:val="24"/>
        </w:rPr>
      </w:pPr>
      <w:r w:rsidRPr="004400A3">
        <w:rPr>
          <w:rFonts w:ascii="Cambria" w:hAnsi="Cambria"/>
          <w:sz w:val="24"/>
          <w:szCs w:val="24"/>
        </w:rPr>
        <w:t xml:space="preserve">Vsakršno lobiranje v postopkih oddaje javnih naročil je prepovedano. </w:t>
      </w:r>
    </w:p>
    <w:p w:rsidR="001E189B" w:rsidRPr="004400A3" w:rsidRDefault="001E189B" w:rsidP="00BC12A7">
      <w:pPr>
        <w:jc w:val="both"/>
        <w:rPr>
          <w:rFonts w:ascii="Cambria"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olor w:val="000000"/>
          <w:sz w:val="24"/>
          <w:szCs w:val="24"/>
          <w:lang w:val="sl-SI"/>
        </w:rPr>
        <w:t>2.1</w:t>
      </w:r>
      <w:r w:rsidR="00331BE9" w:rsidRPr="004400A3">
        <w:rPr>
          <w:rFonts w:ascii="Cambria" w:hAnsi="Cambria" w:cs="Arial"/>
          <w:b/>
          <w:color w:val="000000"/>
          <w:sz w:val="24"/>
          <w:szCs w:val="24"/>
          <w:lang w:val="sl-SI"/>
        </w:rPr>
        <w:t>9</w:t>
      </w:r>
      <w:r w:rsidRPr="004400A3">
        <w:rPr>
          <w:rFonts w:ascii="Cambria" w:hAnsi="Cambria" w:cs="Arial"/>
          <w:b/>
          <w:color w:val="000000"/>
          <w:sz w:val="24"/>
          <w:szCs w:val="24"/>
          <w:lang w:val="sl-SI"/>
        </w:rPr>
        <w:t xml:space="preserve"> NAČIN OPREMLJANJA IN OZNAČEVANJA P</w:t>
      </w:r>
      <w:r w:rsidR="00C40CF4" w:rsidRPr="004400A3">
        <w:rPr>
          <w:rFonts w:ascii="Cambria" w:hAnsi="Cambria" w:cs="Arial"/>
          <w:b/>
          <w:color w:val="000000"/>
          <w:sz w:val="24"/>
          <w:szCs w:val="24"/>
          <w:lang w:val="sl-SI"/>
        </w:rPr>
        <w:t>RIJAVE</w:t>
      </w:r>
    </w:p>
    <w:p w:rsidR="00BC12A7" w:rsidRPr="004400A3" w:rsidRDefault="00C20664" w:rsidP="00545230">
      <w:pPr>
        <w:jc w:val="both"/>
        <w:rPr>
          <w:rFonts w:ascii="Cambria" w:hAnsi="Cambria" w:cs="Arial"/>
          <w:color w:val="000000"/>
          <w:sz w:val="24"/>
          <w:szCs w:val="24"/>
          <w:lang w:val="sl-SI"/>
        </w:rPr>
      </w:pP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ena dokumentacija mora biti natipkana ali napisana z čitljivo in neizbrisljivo pisavo.</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Vsi dokumenti morajo biti povezani z vrvico in zapečateni, tako, da jih ni mogoče neopazno odvzemati, razen obrazca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545230" w:rsidRPr="004400A3">
        <w:rPr>
          <w:rFonts w:ascii="Cambria" w:hAnsi="Cambria" w:cs="Arial"/>
          <w:b/>
          <w:caps/>
          <w:color w:val="000000"/>
          <w:sz w:val="24"/>
          <w:szCs w:val="24"/>
          <w:lang w:val="sl-SI"/>
        </w:rPr>
        <w:t>PREDLOŽITEV p</w:t>
      </w:r>
      <w:r w:rsidR="00C40CF4" w:rsidRPr="004400A3">
        <w:rPr>
          <w:rFonts w:ascii="Cambria" w:hAnsi="Cambria" w:cs="Arial"/>
          <w:b/>
          <w:caps/>
          <w:color w:val="000000"/>
          <w:sz w:val="24"/>
          <w:szCs w:val="24"/>
          <w:lang w:val="sl-SI"/>
        </w:rPr>
        <w:t>RIJAV</w:t>
      </w:r>
      <w:r w:rsidR="00545230" w:rsidRPr="004400A3">
        <w:rPr>
          <w:rFonts w:ascii="Cambria" w:hAnsi="Cambria" w:cs="Arial"/>
          <w:b/>
          <w:caps/>
          <w:color w:val="000000"/>
          <w:sz w:val="24"/>
          <w:szCs w:val="24"/>
          <w:lang w:val="sl-SI"/>
        </w:rPr>
        <w:t>e</w:t>
      </w:r>
      <w:r w:rsidR="00BC12A7" w:rsidRPr="004400A3">
        <w:rPr>
          <w:rFonts w:ascii="Cambria" w:hAnsi="Cambria" w:cs="Arial"/>
          <w:color w:val="000000"/>
          <w:sz w:val="24"/>
          <w:szCs w:val="24"/>
          <w:lang w:val="sl-SI"/>
        </w:rPr>
        <w:t xml:space="preserve">, ki ga </w:t>
      </w:r>
      <w:r w:rsidR="00C46417" w:rsidRPr="004400A3">
        <w:rPr>
          <w:rFonts w:ascii="Cambria" w:hAnsi="Cambria" w:cs="Arial"/>
          <w:color w:val="000000"/>
          <w:sz w:val="24"/>
          <w:szCs w:val="24"/>
          <w:lang w:val="sl-SI"/>
        </w:rPr>
        <w:t>prijavitelj</w:t>
      </w:r>
      <w:r w:rsidR="00BC12A7" w:rsidRPr="004400A3">
        <w:rPr>
          <w:rFonts w:ascii="Cambria" w:hAnsi="Cambria" w:cs="Arial"/>
          <w:color w:val="000000"/>
          <w:sz w:val="24"/>
          <w:szCs w:val="24"/>
          <w:lang w:val="sl-SI"/>
        </w:rPr>
        <w:t xml:space="preserve"> nalepi na ovojnico. V kolikor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a ne bo povezana z vrvico, bo naročnik takšno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o zvezal na odpiranju </w:t>
      </w:r>
      <w:r w:rsidRPr="004400A3">
        <w:rPr>
          <w:rFonts w:ascii="Cambria" w:hAnsi="Cambria" w:cs="Arial"/>
          <w:color w:val="000000"/>
          <w:sz w:val="24"/>
          <w:szCs w:val="24"/>
          <w:lang w:val="sl-SI"/>
        </w:rPr>
        <w:t>prijav</w:t>
      </w:r>
      <w:r w:rsidR="007D6159" w:rsidRPr="004400A3">
        <w:rPr>
          <w:rFonts w:ascii="Cambria" w:hAnsi="Cambria" w:cs="Arial"/>
          <w:color w:val="000000"/>
          <w:sz w:val="24"/>
          <w:szCs w:val="24"/>
          <w:lang w:val="sl-SI"/>
        </w:rPr>
        <w:t>.</w:t>
      </w:r>
    </w:p>
    <w:p w:rsidR="00BC12A7" w:rsidRPr="004400A3" w:rsidRDefault="00BC12A7" w:rsidP="00BC12A7">
      <w:pPr>
        <w:tabs>
          <w:tab w:val="left" w:pos="720"/>
        </w:tabs>
        <w:jc w:val="both"/>
        <w:rPr>
          <w:rFonts w:ascii="Cambria" w:hAnsi="Cambria" w:cs="Arial"/>
          <w:b/>
          <w:caps/>
          <w:color w:val="000000"/>
          <w:sz w:val="24"/>
          <w:szCs w:val="24"/>
          <w:lang w:val="sl-SI"/>
        </w:rPr>
      </w:pPr>
    </w:p>
    <w:p w:rsidR="00BC12A7" w:rsidRPr="004400A3" w:rsidRDefault="00BC12A7" w:rsidP="00BC12A7">
      <w:pPr>
        <w:jc w:val="both"/>
        <w:rPr>
          <w:rFonts w:ascii="Cambria" w:hAnsi="Cambria"/>
          <w:color w:val="000000"/>
          <w:sz w:val="24"/>
          <w:szCs w:val="24"/>
          <w:lang w:val="sl-SI"/>
        </w:rPr>
      </w:pPr>
      <w:r w:rsidRPr="004400A3">
        <w:rPr>
          <w:rFonts w:ascii="Cambria" w:hAnsi="Cambria"/>
          <w:color w:val="000000"/>
          <w:sz w:val="24"/>
          <w:szCs w:val="24"/>
          <w:lang w:val="sl-SI"/>
        </w:rPr>
        <w:t xml:space="preserve">Zaželeno je, da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odda </w:t>
      </w:r>
      <w:r w:rsidR="00C20664" w:rsidRPr="004400A3">
        <w:rPr>
          <w:rFonts w:ascii="Cambria" w:hAnsi="Cambria"/>
          <w:color w:val="000000"/>
          <w:sz w:val="24"/>
          <w:szCs w:val="24"/>
          <w:lang w:val="sl-SI"/>
        </w:rPr>
        <w:t>pr</w:t>
      </w:r>
      <w:r w:rsidR="00C20664" w:rsidRPr="004400A3">
        <w:rPr>
          <w:rFonts w:ascii="Cambria" w:hAnsi="Cambria"/>
          <w:sz w:val="24"/>
          <w:szCs w:val="24"/>
          <w:lang w:val="sl-SI"/>
        </w:rPr>
        <w:t>ijav</w:t>
      </w:r>
      <w:r w:rsidR="007D6159" w:rsidRPr="004400A3">
        <w:rPr>
          <w:rFonts w:ascii="Cambria" w:hAnsi="Cambria"/>
          <w:sz w:val="24"/>
          <w:szCs w:val="24"/>
          <w:lang w:val="sl-SI"/>
        </w:rPr>
        <w:t>n</w:t>
      </w:r>
      <w:r w:rsidRPr="004400A3">
        <w:rPr>
          <w:rFonts w:ascii="Cambria" w:hAnsi="Cambria"/>
          <w:sz w:val="24"/>
          <w:szCs w:val="24"/>
          <w:lang w:val="sl-SI"/>
        </w:rPr>
        <w:t>o</w:t>
      </w:r>
      <w:r w:rsidRPr="004400A3">
        <w:rPr>
          <w:rFonts w:ascii="Cambria" w:hAnsi="Cambria"/>
          <w:color w:val="000000"/>
          <w:sz w:val="24"/>
          <w:szCs w:val="24"/>
          <w:lang w:val="sl-SI"/>
        </w:rPr>
        <w:t xml:space="preserve"> dokumentacijo v registratorju ali mapi širine, ki ustreza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predložil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o v več registratorjih, naj registratorje označi z zaporednimi številkami. V primeru skupne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 ali sodelovanja s podizvajalcem naj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najprej priloži svoj posamezen dokument, ki je del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ne dokumentacije ter takoj za njim dokument drugega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a, ki nastopa v skupni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i oziroma podizvajalca (npr. najprej izjavo zase, nato izjavo za podizvajalca,…).</w:t>
      </w:r>
    </w:p>
    <w:p w:rsidR="00BC12A7" w:rsidRPr="004400A3" w:rsidRDefault="00BC12A7" w:rsidP="00BC12A7">
      <w:pPr>
        <w:jc w:val="both"/>
        <w:rPr>
          <w:rFonts w:ascii="Cambria" w:hAnsi="Cambria"/>
          <w:color w:val="000000"/>
          <w:sz w:val="24"/>
          <w:szCs w:val="24"/>
          <w:lang w:val="sl-SI"/>
        </w:rPr>
      </w:pPr>
    </w:p>
    <w:p w:rsidR="00BC12A7" w:rsidRPr="004400A3" w:rsidRDefault="00C46417" w:rsidP="00BC12A7">
      <w:pPr>
        <w:jc w:val="both"/>
        <w:rPr>
          <w:rFonts w:ascii="Cambria" w:hAnsi="Cambria"/>
          <w:color w:val="000000"/>
          <w:sz w:val="24"/>
          <w:szCs w:val="24"/>
          <w:lang w:val="sl-SI"/>
        </w:rPr>
      </w:pPr>
      <w:r w:rsidRPr="004400A3">
        <w:rPr>
          <w:rFonts w:ascii="Cambria" w:hAnsi="Cambria"/>
          <w:color w:val="000000"/>
          <w:sz w:val="24"/>
          <w:szCs w:val="24"/>
          <w:lang w:val="sl-SI"/>
        </w:rPr>
        <w:t>Prijavitelj</w:t>
      </w:r>
      <w:r w:rsidR="00BC12A7" w:rsidRPr="004400A3">
        <w:rPr>
          <w:rFonts w:ascii="Cambria" w:hAnsi="Cambria"/>
          <w:color w:val="000000"/>
          <w:sz w:val="24"/>
          <w:szCs w:val="24"/>
          <w:lang w:val="sl-SI"/>
        </w:rPr>
        <w:t xml:space="preserve"> mora </w:t>
      </w:r>
      <w:r w:rsidR="00C20664"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no dokumentacijo vložiti v ovojnico oziroma glede na obseg </w:t>
      </w:r>
      <w:r w:rsidR="00C20664" w:rsidRPr="004400A3">
        <w:rPr>
          <w:rFonts w:ascii="Cambria" w:hAnsi="Cambria"/>
          <w:color w:val="000000"/>
          <w:sz w:val="24"/>
          <w:szCs w:val="24"/>
          <w:lang w:val="sl-SI"/>
        </w:rPr>
        <w:t>prija</w:t>
      </w:r>
      <w:r w:rsidR="00C20664" w:rsidRPr="004400A3">
        <w:rPr>
          <w:rFonts w:ascii="Cambria" w:hAnsi="Cambria"/>
          <w:sz w:val="24"/>
          <w:szCs w:val="24"/>
          <w:lang w:val="sl-SI"/>
        </w:rPr>
        <w:t>v</w:t>
      </w:r>
      <w:r w:rsidR="00BC12A7" w:rsidRPr="004400A3">
        <w:rPr>
          <w:rFonts w:ascii="Cambria" w:hAnsi="Cambria"/>
          <w:sz w:val="24"/>
          <w:szCs w:val="24"/>
          <w:lang w:val="sl-SI"/>
        </w:rPr>
        <w:t xml:space="preserve">e </w:t>
      </w:r>
      <w:r w:rsidR="00BC12A7" w:rsidRPr="004400A3">
        <w:rPr>
          <w:rFonts w:ascii="Cambria" w:hAnsi="Cambria"/>
          <w:color w:val="000000"/>
          <w:sz w:val="24"/>
          <w:szCs w:val="24"/>
          <w:lang w:val="sl-SI"/>
        </w:rPr>
        <w:t xml:space="preserve">primerno embalažo. Na ovojnici mora biti obvezno nalepljen izpolnjen obrazec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C245EA" w:rsidRPr="004400A3">
        <w:rPr>
          <w:rFonts w:ascii="Cambria" w:hAnsi="Cambria" w:cs="Arial"/>
          <w:b/>
          <w:caps/>
          <w:color w:val="000000"/>
          <w:sz w:val="24"/>
          <w:szCs w:val="24"/>
          <w:lang w:val="sl-SI"/>
        </w:rPr>
        <w:t>RIJAVE</w:t>
      </w:r>
      <w:r w:rsidR="008926CD" w:rsidRPr="004400A3">
        <w:rPr>
          <w:rFonts w:ascii="Cambria" w:hAnsi="Cambria" w:cs="Arial"/>
          <w:b/>
          <w:caps/>
          <w:color w:val="000000"/>
          <w:sz w:val="24"/>
          <w:szCs w:val="24"/>
          <w:lang w:val="sl-SI"/>
        </w:rPr>
        <w:t>.</w:t>
      </w:r>
    </w:p>
    <w:p w:rsidR="00545230" w:rsidRPr="004400A3" w:rsidRDefault="00545230" w:rsidP="00BC12A7">
      <w:pPr>
        <w:jc w:val="both"/>
        <w:rPr>
          <w:rFonts w:ascii="Cambria" w:hAnsi="Cambria"/>
          <w:color w:val="000000"/>
          <w:sz w:val="24"/>
          <w:szCs w:val="24"/>
          <w:lang w:val="sl-SI"/>
        </w:rPr>
      </w:pPr>
    </w:p>
    <w:p w:rsidR="00DA699A" w:rsidRPr="004400A3" w:rsidRDefault="00BC12A7" w:rsidP="007426C0">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20</w:t>
      </w:r>
      <w:r w:rsidRPr="004400A3">
        <w:rPr>
          <w:rFonts w:ascii="Cambria" w:hAnsi="Cambria" w:cs="Arial"/>
          <w:b/>
          <w:caps/>
          <w:color w:val="000000"/>
          <w:sz w:val="24"/>
          <w:szCs w:val="24"/>
          <w:lang w:val="sl-SI"/>
        </w:rPr>
        <w:t xml:space="preserve"> Javno odpiran</w:t>
      </w:r>
      <w:r w:rsidR="007265FC" w:rsidRPr="004400A3">
        <w:rPr>
          <w:rFonts w:ascii="Cambria" w:hAnsi="Cambria" w:cs="Arial"/>
          <w:b/>
          <w:caps/>
          <w:color w:val="000000"/>
          <w:sz w:val="24"/>
          <w:szCs w:val="24"/>
          <w:lang w:val="sl-SI"/>
        </w:rPr>
        <w:t>je prijav</w:t>
      </w:r>
    </w:p>
    <w:p w:rsidR="00175166" w:rsidRPr="004400A3" w:rsidRDefault="00DA699A" w:rsidP="007426C0">
      <w:pPr>
        <w:pStyle w:val="Brezrazmikov"/>
        <w:jc w:val="both"/>
        <w:rPr>
          <w:rFonts w:ascii="Cambria" w:hAnsi="Cambria" w:cs="Arial"/>
          <w:color w:val="000000"/>
          <w:sz w:val="24"/>
          <w:szCs w:val="24"/>
          <w:lang w:val="sl-SI"/>
        </w:rPr>
      </w:pPr>
      <w:r w:rsidRPr="004400A3">
        <w:rPr>
          <w:rFonts w:ascii="Cambria" w:hAnsi="Cambria" w:cs="Arial"/>
          <w:color w:val="000000"/>
          <w:sz w:val="24"/>
          <w:szCs w:val="24"/>
          <w:lang w:val="sl-SI"/>
        </w:rPr>
        <w:t xml:space="preserve">Javno odpiranje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bo</w:t>
      </w:r>
      <w:r w:rsidR="00482C50" w:rsidRPr="004400A3">
        <w:rPr>
          <w:rFonts w:ascii="Cambria" w:hAnsi="Cambria" w:cs="Arial"/>
          <w:color w:val="000000"/>
          <w:sz w:val="24"/>
          <w:szCs w:val="24"/>
          <w:lang w:val="sl-SI"/>
        </w:rPr>
        <w:t xml:space="preserve"> izvedla komisija naročnika dne</w:t>
      </w:r>
      <w:r w:rsidR="00362A1C">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w:t>
      </w:r>
      <w:r w:rsidR="008E560D">
        <w:rPr>
          <w:rFonts w:ascii="Cambria" w:hAnsi="Cambria" w:cs="Arial"/>
          <w:b/>
          <w:color w:val="000000"/>
          <w:sz w:val="24"/>
          <w:szCs w:val="24"/>
          <w:lang w:val="sl-SI"/>
        </w:rPr>
        <w:t>7</w:t>
      </w:r>
      <w:r w:rsidR="00777E43" w:rsidRPr="00362A1C">
        <w:rPr>
          <w:rFonts w:ascii="Cambria" w:hAnsi="Cambria" w:cs="Arial"/>
          <w:b/>
          <w:sz w:val="24"/>
          <w:szCs w:val="24"/>
          <w:lang w:val="sl-SI"/>
        </w:rPr>
        <w:t>.</w:t>
      </w:r>
      <w:r w:rsidR="00362A1C">
        <w:rPr>
          <w:rFonts w:ascii="Cambria" w:hAnsi="Cambria" w:cs="Arial"/>
          <w:b/>
          <w:sz w:val="24"/>
          <w:szCs w:val="24"/>
          <w:lang w:val="sl-SI"/>
        </w:rPr>
        <w:t>05.</w:t>
      </w:r>
      <w:r w:rsidR="00777E43" w:rsidRPr="004400A3">
        <w:rPr>
          <w:rFonts w:ascii="Cambria" w:hAnsi="Cambria" w:cs="Arial"/>
          <w:b/>
          <w:sz w:val="24"/>
          <w:szCs w:val="24"/>
          <w:lang w:val="sl-SI"/>
        </w:rPr>
        <w:t xml:space="preserve"> </w:t>
      </w:r>
      <w:r w:rsidR="00DC007B" w:rsidRPr="004400A3">
        <w:rPr>
          <w:rFonts w:ascii="Cambria" w:hAnsi="Cambria" w:cs="Arial"/>
          <w:b/>
          <w:sz w:val="24"/>
          <w:szCs w:val="24"/>
          <w:lang w:val="sl-SI"/>
        </w:rPr>
        <w:t>201</w:t>
      </w:r>
      <w:r w:rsidR="00DA5029">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 xml:space="preserve">ob </w:t>
      </w:r>
      <w:r w:rsidR="00AD7668" w:rsidRPr="004400A3">
        <w:rPr>
          <w:rFonts w:ascii="Cambria" w:hAnsi="Cambria" w:cs="Arial"/>
          <w:b/>
          <w:color w:val="000000"/>
          <w:sz w:val="24"/>
          <w:szCs w:val="24"/>
          <w:lang w:val="sl-SI"/>
        </w:rPr>
        <w:t>1</w:t>
      </w:r>
      <w:r w:rsidR="00193DBA">
        <w:rPr>
          <w:rFonts w:ascii="Cambria" w:hAnsi="Cambria" w:cs="Arial"/>
          <w:b/>
          <w:color w:val="000000"/>
          <w:sz w:val="24"/>
          <w:szCs w:val="24"/>
          <w:lang w:val="sl-SI"/>
        </w:rPr>
        <w:t>0</w:t>
      </w:r>
      <w:r w:rsidR="00AD7668" w:rsidRPr="004400A3">
        <w:rPr>
          <w:rFonts w:ascii="Cambria" w:hAnsi="Cambria" w:cs="Arial"/>
          <w:b/>
          <w:color w:val="000000"/>
          <w:sz w:val="24"/>
          <w:szCs w:val="24"/>
          <w:lang w:val="sl-SI"/>
        </w:rPr>
        <w:t>:</w:t>
      </w:r>
      <w:r w:rsidR="009C1429" w:rsidRPr="004400A3">
        <w:rPr>
          <w:rFonts w:ascii="Cambria" w:hAnsi="Cambria" w:cs="Arial"/>
          <w:b/>
          <w:color w:val="000000"/>
          <w:sz w:val="24"/>
          <w:szCs w:val="24"/>
          <w:lang w:val="sl-SI"/>
        </w:rPr>
        <w:t>0</w:t>
      </w:r>
      <w:r w:rsidR="00AD7668" w:rsidRPr="004400A3">
        <w:rPr>
          <w:rFonts w:ascii="Cambria" w:hAnsi="Cambria" w:cs="Arial"/>
          <w:b/>
          <w:color w:val="000000"/>
          <w:sz w:val="24"/>
          <w:szCs w:val="24"/>
          <w:lang w:val="sl-SI"/>
        </w:rPr>
        <w:t>0</w:t>
      </w:r>
      <w:r w:rsidRPr="004400A3">
        <w:rPr>
          <w:rFonts w:ascii="Cambria" w:hAnsi="Cambria" w:cs="Arial"/>
          <w:color w:val="000000"/>
          <w:sz w:val="24"/>
          <w:szCs w:val="24"/>
          <w:lang w:val="sl-SI"/>
        </w:rPr>
        <w:t xml:space="preserve"> na </w:t>
      </w:r>
      <w:r w:rsidR="009C4A66" w:rsidRPr="004400A3">
        <w:rPr>
          <w:rFonts w:ascii="Cambria" w:hAnsi="Cambria" w:cs="Calibri"/>
          <w:b/>
          <w:caps/>
          <w:color w:val="000000"/>
          <w:sz w:val="24"/>
          <w:szCs w:val="24"/>
          <w:lang w:val="sl-SI"/>
        </w:rPr>
        <w:t xml:space="preserve">Institutu </w:t>
      </w:r>
      <w:r w:rsidR="009C4A66" w:rsidRPr="004400A3">
        <w:rPr>
          <w:rFonts w:ascii="Cambria" w:hAnsi="Cambria" w:cs="Calibri"/>
          <w:b/>
          <w:color w:val="000000"/>
          <w:sz w:val="24"/>
          <w:szCs w:val="24"/>
          <w:lang w:val="sl-SI"/>
        </w:rPr>
        <w:t>»</w:t>
      </w:r>
      <w:r w:rsidR="009C4A66" w:rsidRPr="004400A3">
        <w:rPr>
          <w:rFonts w:ascii="Cambria" w:hAnsi="Cambria" w:cs="Calibri"/>
          <w:b/>
          <w:caps/>
          <w:color w:val="000000"/>
          <w:sz w:val="24"/>
          <w:szCs w:val="24"/>
          <w:lang w:val="sl-SI"/>
        </w:rPr>
        <w:t>Jožef Stefan«</w:t>
      </w:r>
      <w:r w:rsidRPr="004400A3">
        <w:rPr>
          <w:rFonts w:ascii="Cambria" w:hAnsi="Cambria" w:cs="Arial"/>
          <w:color w:val="000000"/>
          <w:sz w:val="24"/>
          <w:szCs w:val="24"/>
          <w:lang w:val="sl-SI"/>
        </w:rPr>
        <w:t xml:space="preserve">, Jamova 39, Ljubljana </w:t>
      </w:r>
      <w:r w:rsidR="008E32C9" w:rsidRPr="004400A3">
        <w:rPr>
          <w:rFonts w:ascii="Cambria" w:hAnsi="Cambria" w:cs="Arial"/>
          <w:color w:val="000000"/>
          <w:sz w:val="24"/>
          <w:szCs w:val="24"/>
          <w:lang w:val="sl-SI"/>
        </w:rPr>
        <w:t>v</w:t>
      </w:r>
      <w:r w:rsidR="00F464A3" w:rsidRPr="004400A3">
        <w:rPr>
          <w:rFonts w:ascii="Cambria" w:hAnsi="Cambria" w:cs="Arial"/>
          <w:color w:val="000000"/>
          <w:sz w:val="24"/>
          <w:szCs w:val="24"/>
          <w:lang w:val="sl-SI"/>
        </w:rPr>
        <w:t xml:space="preserve"> sejn</w:t>
      </w:r>
      <w:r w:rsidR="008E32C9" w:rsidRPr="004400A3">
        <w:rPr>
          <w:rFonts w:ascii="Cambria" w:hAnsi="Cambria" w:cs="Arial"/>
          <w:color w:val="000000"/>
          <w:sz w:val="24"/>
          <w:szCs w:val="24"/>
          <w:lang w:val="sl-SI"/>
        </w:rPr>
        <w:t>i</w:t>
      </w:r>
      <w:r w:rsidR="00F464A3" w:rsidRPr="004400A3">
        <w:rPr>
          <w:rFonts w:ascii="Cambria" w:hAnsi="Cambria" w:cs="Arial"/>
          <w:color w:val="000000"/>
          <w:sz w:val="24"/>
          <w:szCs w:val="24"/>
          <w:lang w:val="sl-SI"/>
        </w:rPr>
        <w:t xml:space="preserve"> sob</w:t>
      </w:r>
      <w:r w:rsidR="008E32C9" w:rsidRPr="004400A3">
        <w:rPr>
          <w:rFonts w:ascii="Cambria" w:hAnsi="Cambria" w:cs="Arial"/>
          <w:color w:val="000000"/>
          <w:sz w:val="24"/>
          <w:szCs w:val="24"/>
          <w:lang w:val="sl-SI"/>
        </w:rPr>
        <w:t>i glavne stavbe</w:t>
      </w:r>
      <w:r w:rsidRPr="004400A3">
        <w:rPr>
          <w:rFonts w:ascii="Cambria" w:hAnsi="Cambria" w:cs="Arial"/>
          <w:color w:val="000000"/>
          <w:sz w:val="24"/>
          <w:szCs w:val="24"/>
          <w:lang w:val="sl-SI"/>
        </w:rPr>
        <w:t xml:space="preserve">. </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Prisotni predstavniki ponudnikov, ki niso zakoniti zastopniki, morajo pred pričetkom javnega odpiranja ponudb naročniku izročiti pisna pooblastila za sodelovanje na javnem odpiranju.</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Naročnik bo o postopku odpiranja ponudb vodil zapisnik. Zapisnik bodo podpisali prisotni člani komisije ter prisotni pooblaščeni predstavniki ponudnikov.</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Izvod zapisnika o odpiranju ponudb bo naročnik v roku 5 delovnih dni od odpiranja ponudb poslal ponudnikom, ki so oddali ponudbe.</w:t>
      </w:r>
    </w:p>
    <w:p w:rsidR="007426C0" w:rsidRPr="004400A3" w:rsidRDefault="007426C0" w:rsidP="00DA699A">
      <w:pPr>
        <w:pStyle w:val="Brezrazmikov"/>
        <w:jc w:val="both"/>
        <w:rPr>
          <w:rFonts w:ascii="Cambria" w:hAnsi="Cambria" w:cs="Arial"/>
          <w:color w:val="FF0000"/>
          <w:sz w:val="24"/>
          <w:szCs w:val="24"/>
          <w:lang w:val="sl-SI"/>
        </w:rPr>
      </w:pPr>
    </w:p>
    <w:p w:rsidR="00E90E41" w:rsidRPr="004400A3" w:rsidRDefault="00BC12A7" w:rsidP="00BC12A7">
      <w:pPr>
        <w:tabs>
          <w:tab w:val="left" w:pos="426"/>
        </w:tabs>
        <w:jc w:val="both"/>
        <w:rPr>
          <w:rFonts w:ascii="Cambria" w:hAnsi="Cambria"/>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21</w:t>
      </w:r>
      <w:r w:rsidR="007265FC" w:rsidRPr="004400A3">
        <w:rPr>
          <w:rFonts w:ascii="Cambria" w:hAnsi="Cambria" w:cs="Arial"/>
          <w:b/>
          <w:caps/>
          <w:color w:val="000000"/>
          <w:sz w:val="24"/>
          <w:szCs w:val="24"/>
          <w:lang w:val="sl-SI"/>
        </w:rPr>
        <w:t xml:space="preserve"> Rok veljavnostI prijave</w:t>
      </w:r>
      <w:r w:rsidRPr="004400A3">
        <w:rPr>
          <w:rFonts w:ascii="Cambria" w:hAnsi="Cambria"/>
          <w:color w:val="000000"/>
          <w:sz w:val="24"/>
          <w:szCs w:val="24"/>
          <w:lang w:val="sl-SI"/>
        </w:rPr>
        <w:tab/>
      </w:r>
    </w:p>
    <w:p w:rsidR="001E189B" w:rsidRPr="004400A3" w:rsidRDefault="001E189B" w:rsidP="001E189B">
      <w:pPr>
        <w:jc w:val="both"/>
        <w:rPr>
          <w:rFonts w:ascii="Cambria" w:hAnsi="Cambria"/>
          <w:sz w:val="24"/>
          <w:szCs w:val="24"/>
        </w:rPr>
      </w:pPr>
      <w:r w:rsidRPr="004400A3">
        <w:rPr>
          <w:rFonts w:ascii="Cambria" w:hAnsi="Cambria"/>
          <w:sz w:val="24"/>
          <w:szCs w:val="24"/>
        </w:rPr>
        <w:t>P</w:t>
      </w:r>
      <w:r w:rsidR="008E560D">
        <w:rPr>
          <w:rFonts w:ascii="Cambria" w:hAnsi="Cambria"/>
          <w:sz w:val="24"/>
          <w:szCs w:val="24"/>
        </w:rPr>
        <w:t>rijava</w:t>
      </w:r>
      <w:r w:rsidRPr="004400A3">
        <w:rPr>
          <w:rFonts w:ascii="Cambria" w:hAnsi="Cambria"/>
          <w:sz w:val="24"/>
          <w:szCs w:val="24"/>
        </w:rPr>
        <w:t xml:space="preserve"> mora veljati najmanj do </w:t>
      </w:r>
      <w:r w:rsidR="008E560D">
        <w:rPr>
          <w:rFonts w:ascii="Cambria" w:hAnsi="Cambria"/>
          <w:b/>
          <w:sz w:val="24"/>
          <w:szCs w:val="24"/>
        </w:rPr>
        <w:t>15</w:t>
      </w:r>
      <w:r w:rsidR="00F840E8" w:rsidRPr="004400A3">
        <w:rPr>
          <w:rFonts w:ascii="Cambria" w:hAnsi="Cambria"/>
          <w:b/>
          <w:sz w:val="24"/>
          <w:szCs w:val="24"/>
        </w:rPr>
        <w:t>.0</w:t>
      </w:r>
      <w:r w:rsidR="008E560D">
        <w:rPr>
          <w:rFonts w:ascii="Cambria" w:hAnsi="Cambria"/>
          <w:b/>
          <w:sz w:val="24"/>
          <w:szCs w:val="24"/>
        </w:rPr>
        <w:t>9</w:t>
      </w:r>
      <w:r w:rsidR="00F840E8" w:rsidRPr="004400A3">
        <w:rPr>
          <w:rFonts w:ascii="Cambria" w:hAnsi="Cambria"/>
          <w:b/>
          <w:sz w:val="24"/>
          <w:szCs w:val="24"/>
        </w:rPr>
        <w:t>.2018.</w:t>
      </w:r>
      <w:r w:rsidR="00F2783E">
        <w:rPr>
          <w:rFonts w:ascii="Cambria" w:hAnsi="Cambria"/>
          <w:sz w:val="24"/>
          <w:szCs w:val="24"/>
        </w:rPr>
        <w:t xml:space="preserve"> </w:t>
      </w:r>
      <w:r w:rsidRPr="004400A3">
        <w:rPr>
          <w:rFonts w:ascii="Cambria" w:hAnsi="Cambria"/>
          <w:sz w:val="24"/>
          <w:szCs w:val="24"/>
        </w:rPr>
        <w:t xml:space="preserve">V izjemnih okoliščinah bo naročnik lahko zahteval, da ponudniki podaljšajo čas veljavnosti </w:t>
      </w:r>
      <w:r w:rsidR="00F840E8" w:rsidRPr="004400A3">
        <w:rPr>
          <w:rFonts w:ascii="Cambria" w:hAnsi="Cambria"/>
          <w:sz w:val="24"/>
          <w:szCs w:val="24"/>
        </w:rPr>
        <w:t>prijave</w:t>
      </w:r>
      <w:r w:rsidRPr="004400A3">
        <w:rPr>
          <w:rFonts w:ascii="Cambria" w:hAnsi="Cambria"/>
          <w:sz w:val="24"/>
          <w:szCs w:val="24"/>
        </w:rPr>
        <w:t xml:space="preserve"> za določeno dodatno obdobje. </w:t>
      </w:r>
    </w:p>
    <w:p w:rsidR="00F2783E" w:rsidRDefault="00F2783E" w:rsidP="00E31F35">
      <w:pPr>
        <w:jc w:val="both"/>
        <w:rPr>
          <w:rFonts w:ascii="Cambria" w:hAnsi="Cambria" w:cs="Arial"/>
          <w:b/>
          <w:caps/>
          <w:color w:val="000000" w:themeColor="text1"/>
          <w:sz w:val="24"/>
          <w:szCs w:val="24"/>
          <w:lang w:val="sl-SI"/>
        </w:rPr>
      </w:pPr>
    </w:p>
    <w:p w:rsidR="009B61E4" w:rsidRDefault="009B61E4" w:rsidP="00E31F35">
      <w:pPr>
        <w:jc w:val="both"/>
        <w:rPr>
          <w:rFonts w:ascii="Cambria" w:hAnsi="Cambria" w:cs="Arial"/>
          <w:b/>
          <w:caps/>
          <w:color w:val="000000" w:themeColor="text1"/>
          <w:sz w:val="24"/>
          <w:szCs w:val="24"/>
          <w:lang w:val="sl-SI"/>
        </w:rPr>
      </w:pPr>
    </w:p>
    <w:p w:rsidR="00E31F35" w:rsidRPr="008C2733" w:rsidRDefault="005E4F85" w:rsidP="00E31F35">
      <w:pPr>
        <w:jc w:val="both"/>
        <w:rPr>
          <w:rFonts w:ascii="Cambria" w:hAnsi="Cambria" w:cs="Arial"/>
          <w:b/>
          <w:caps/>
          <w:color w:val="000000" w:themeColor="text1"/>
          <w:sz w:val="24"/>
          <w:szCs w:val="24"/>
          <w:lang w:val="sl-SI"/>
        </w:rPr>
      </w:pPr>
      <w:r w:rsidRPr="008C2733">
        <w:rPr>
          <w:rFonts w:ascii="Cambria" w:hAnsi="Cambria" w:cs="Arial"/>
          <w:b/>
          <w:caps/>
          <w:color w:val="000000" w:themeColor="text1"/>
          <w:sz w:val="24"/>
          <w:szCs w:val="24"/>
          <w:lang w:val="sl-SI"/>
        </w:rPr>
        <w:lastRenderedPageBreak/>
        <w:t>2.</w:t>
      </w:r>
      <w:bookmarkStart w:id="4" w:name="_Toc336851763"/>
      <w:bookmarkStart w:id="5" w:name="_Toc336851811"/>
      <w:bookmarkStart w:id="6" w:name="_Toc508956573"/>
      <w:bookmarkStart w:id="7" w:name="_Toc336851761"/>
      <w:bookmarkStart w:id="8" w:name="_Toc336851809"/>
      <w:r w:rsidR="00123AD7" w:rsidRPr="008C2733">
        <w:rPr>
          <w:rFonts w:ascii="Cambria" w:hAnsi="Cambria" w:cs="Arial"/>
          <w:b/>
          <w:caps/>
          <w:color w:val="000000" w:themeColor="text1"/>
          <w:sz w:val="24"/>
          <w:szCs w:val="24"/>
          <w:lang w:val="sl-SI"/>
        </w:rPr>
        <w:t xml:space="preserve">22 </w:t>
      </w:r>
      <w:r w:rsidR="00E31F35" w:rsidRPr="008C2733">
        <w:rPr>
          <w:rFonts w:ascii="Cambria" w:hAnsi="Cambria"/>
          <w:b/>
          <w:caps/>
          <w:color w:val="000000" w:themeColor="text1"/>
          <w:sz w:val="24"/>
          <w:szCs w:val="24"/>
        </w:rPr>
        <w:t xml:space="preserve">obvestilo o odločitvi o </w:t>
      </w:r>
      <w:bookmarkEnd w:id="4"/>
      <w:bookmarkEnd w:id="5"/>
      <w:bookmarkEnd w:id="6"/>
      <w:r w:rsidR="008C2733" w:rsidRPr="008C2733">
        <w:rPr>
          <w:rFonts w:ascii="Cambria" w:hAnsi="Cambria"/>
          <w:b/>
          <w:caps/>
          <w:color w:val="000000" w:themeColor="text1"/>
          <w:sz w:val="24"/>
          <w:szCs w:val="24"/>
        </w:rPr>
        <w:t>PRIZNANJU SPOSOBNOSTI</w:t>
      </w:r>
    </w:p>
    <w:p w:rsidR="00E31F35" w:rsidRPr="004400A3" w:rsidRDefault="00E31F35" w:rsidP="00E31F35">
      <w:pPr>
        <w:jc w:val="both"/>
        <w:rPr>
          <w:rFonts w:ascii="Cambria" w:hAnsi="Cambria"/>
          <w:sz w:val="24"/>
          <w:szCs w:val="24"/>
        </w:rPr>
      </w:pPr>
      <w:r w:rsidRPr="004400A3">
        <w:rPr>
          <w:rFonts w:ascii="Cambria" w:hAnsi="Cambria"/>
          <w:sz w:val="24"/>
          <w:szCs w:val="24"/>
        </w:rPr>
        <w:t xml:space="preserve">Naročnik bo podpisano odločitev o </w:t>
      </w:r>
      <w:r w:rsidR="008C2733">
        <w:rPr>
          <w:rFonts w:ascii="Cambria" w:hAnsi="Cambria"/>
          <w:sz w:val="24"/>
          <w:szCs w:val="24"/>
        </w:rPr>
        <w:t>priznanju sposobnosti</w:t>
      </w:r>
      <w:r w:rsidRPr="004400A3">
        <w:rPr>
          <w:rFonts w:ascii="Cambria" w:hAnsi="Cambria"/>
          <w:sz w:val="24"/>
          <w:szCs w:val="24"/>
        </w:rPr>
        <w:t xml:space="preserve"> objavil na portalu javnih naročil. Odločitev se šteje za vročeno z dnem objave na portalu javnih naročil.</w:t>
      </w:r>
    </w:p>
    <w:bookmarkEnd w:id="7"/>
    <w:bookmarkEnd w:id="8"/>
    <w:p w:rsidR="002F08EE" w:rsidRPr="004400A3" w:rsidRDefault="002F08EE" w:rsidP="00E31F35">
      <w:pPr>
        <w:jc w:val="both"/>
        <w:rPr>
          <w:rFonts w:ascii="Cambria" w:hAnsi="Cambria"/>
          <w:sz w:val="24"/>
          <w:szCs w:val="24"/>
        </w:rPr>
      </w:pPr>
    </w:p>
    <w:p w:rsidR="00E31F35" w:rsidRPr="004400A3" w:rsidRDefault="00E31F35" w:rsidP="00E31F35">
      <w:pPr>
        <w:pStyle w:val="Naslov1"/>
        <w:rPr>
          <w:rFonts w:ascii="Cambria" w:hAnsi="Cambria"/>
          <w:sz w:val="24"/>
          <w:szCs w:val="24"/>
        </w:rPr>
      </w:pPr>
      <w:bookmarkStart w:id="9" w:name="_Toc336851762"/>
      <w:bookmarkStart w:id="10" w:name="_Toc336851810"/>
      <w:bookmarkStart w:id="11" w:name="_Toc508956575"/>
      <w:r w:rsidRPr="004400A3">
        <w:rPr>
          <w:rFonts w:ascii="Cambria" w:hAnsi="Cambria"/>
          <w:sz w:val="24"/>
          <w:szCs w:val="24"/>
        </w:rPr>
        <w:t>2.2</w:t>
      </w:r>
      <w:r w:rsidR="008C2733">
        <w:rPr>
          <w:rFonts w:ascii="Cambria" w:hAnsi="Cambria"/>
          <w:sz w:val="24"/>
          <w:szCs w:val="24"/>
        </w:rPr>
        <w:t>3</w:t>
      </w:r>
      <w:r w:rsidRPr="004400A3">
        <w:rPr>
          <w:rFonts w:ascii="Cambria" w:hAnsi="Cambria"/>
          <w:sz w:val="24"/>
          <w:szCs w:val="24"/>
        </w:rPr>
        <w:t xml:space="preserve"> </w:t>
      </w:r>
      <w:bookmarkEnd w:id="9"/>
      <w:bookmarkEnd w:id="10"/>
      <w:bookmarkEnd w:id="11"/>
      <w:r w:rsidR="00F840E8" w:rsidRPr="004400A3">
        <w:rPr>
          <w:rFonts w:ascii="Cambria" w:hAnsi="Cambria"/>
          <w:caps/>
          <w:sz w:val="24"/>
          <w:szCs w:val="24"/>
        </w:rPr>
        <w:t>okvirni sporazum</w:t>
      </w:r>
    </w:p>
    <w:p w:rsidR="00E31F35" w:rsidRPr="004400A3" w:rsidRDefault="00F840E8" w:rsidP="00E31F35">
      <w:pPr>
        <w:jc w:val="both"/>
        <w:rPr>
          <w:rFonts w:ascii="Cambria" w:hAnsi="Cambria" w:cs="Calibri"/>
          <w:b/>
          <w:color w:val="000000"/>
          <w:sz w:val="24"/>
          <w:szCs w:val="24"/>
          <w:lang w:val="sl-SI"/>
        </w:rPr>
      </w:pPr>
      <w:r w:rsidRPr="004400A3">
        <w:rPr>
          <w:rFonts w:ascii="Cambria" w:hAnsi="Cambria"/>
          <w:sz w:val="24"/>
          <w:szCs w:val="24"/>
        </w:rPr>
        <w:t>Sporazum</w:t>
      </w:r>
      <w:r w:rsidR="00E31F35" w:rsidRPr="004400A3">
        <w:rPr>
          <w:rFonts w:ascii="Cambria" w:hAnsi="Cambria"/>
          <w:sz w:val="24"/>
          <w:szCs w:val="24"/>
        </w:rPr>
        <w:t xml:space="preserve"> bo podpisal direktor </w:t>
      </w:r>
      <w:r w:rsidR="00E31F35" w:rsidRPr="004400A3">
        <w:rPr>
          <w:rFonts w:ascii="Cambria" w:hAnsi="Cambria" w:cs="Calibri"/>
          <w:b/>
          <w:caps/>
          <w:color w:val="000000"/>
          <w:sz w:val="24"/>
          <w:szCs w:val="24"/>
          <w:lang w:val="sl-SI"/>
        </w:rPr>
        <w:t xml:space="preserve">InstitutA </w:t>
      </w:r>
      <w:r w:rsidR="00E31F35" w:rsidRPr="004400A3">
        <w:rPr>
          <w:rFonts w:ascii="Cambria" w:hAnsi="Cambria" w:cs="Calibri"/>
          <w:b/>
          <w:color w:val="000000"/>
          <w:sz w:val="24"/>
          <w:szCs w:val="24"/>
          <w:lang w:val="sl-SI"/>
        </w:rPr>
        <w:t>»</w:t>
      </w:r>
      <w:r w:rsidR="00E31F35" w:rsidRPr="004400A3">
        <w:rPr>
          <w:rFonts w:ascii="Cambria" w:hAnsi="Cambria" w:cs="Calibri"/>
          <w:b/>
          <w:caps/>
          <w:color w:val="000000"/>
          <w:sz w:val="24"/>
          <w:szCs w:val="24"/>
          <w:lang w:val="sl-SI"/>
        </w:rPr>
        <w:t xml:space="preserve">Jožef Stefan« </w:t>
      </w:r>
      <w:r w:rsidR="00E31F35" w:rsidRPr="004400A3">
        <w:rPr>
          <w:rFonts w:ascii="Cambria" w:hAnsi="Cambria" w:cs="Calibri"/>
          <w:color w:val="000000"/>
          <w:sz w:val="24"/>
          <w:szCs w:val="24"/>
          <w:lang w:val="sl-SI"/>
        </w:rPr>
        <w:t>prof. dr. Jadran Lenarčič.</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V skladu s šestim odstavkom 14. člena Zakona o integriteti in preprečevanju korupcije (Uradni list RS, št. 69/11-UPB2; v nadaljevanju ZIntPK) je dolžan izbrani </w:t>
      </w:r>
      <w:r w:rsidRPr="008C2733">
        <w:rPr>
          <w:rFonts w:ascii="Cambria" w:hAnsi="Cambria"/>
          <w:color w:val="000000" w:themeColor="text1"/>
          <w:sz w:val="24"/>
          <w:szCs w:val="24"/>
        </w:rPr>
        <w:t>p</w:t>
      </w:r>
      <w:r w:rsidR="008C2733" w:rsidRPr="008C2733">
        <w:rPr>
          <w:rFonts w:ascii="Cambria" w:hAnsi="Cambria"/>
          <w:color w:val="000000" w:themeColor="text1"/>
          <w:sz w:val="24"/>
          <w:szCs w:val="24"/>
        </w:rPr>
        <w:t>rijavitelj</w:t>
      </w:r>
      <w:r w:rsidRPr="008C2733">
        <w:rPr>
          <w:rFonts w:ascii="Cambria" w:hAnsi="Cambria"/>
          <w:color w:val="000000" w:themeColor="text1"/>
          <w:sz w:val="24"/>
          <w:szCs w:val="24"/>
        </w:rPr>
        <w:t xml:space="preserve"> na poziv naročnika, pred podpisom </w:t>
      </w:r>
      <w:r w:rsidR="00F840E8" w:rsidRPr="008C2733">
        <w:rPr>
          <w:rFonts w:ascii="Cambria" w:hAnsi="Cambria"/>
          <w:color w:val="000000" w:themeColor="text1"/>
          <w:sz w:val="24"/>
          <w:szCs w:val="24"/>
        </w:rPr>
        <w:t>sporazuma</w:t>
      </w:r>
      <w:r w:rsidRPr="008C2733">
        <w:rPr>
          <w:rFonts w:ascii="Cambria" w:hAnsi="Cambria"/>
          <w:color w:val="000000" w:themeColor="text1"/>
          <w:sz w:val="24"/>
          <w:szCs w:val="24"/>
        </w:rPr>
        <w:t xml:space="preserve">, predložiti izjavo ali podatke o udeležbi fizičnih in pravnih oseb v lastništvu kandidata, vključno z udeležbo tihih družbenikov v ter o gospodarskih </w:t>
      </w:r>
      <w:r w:rsidRPr="004400A3">
        <w:rPr>
          <w:rFonts w:ascii="Cambria" w:hAnsi="Cambria"/>
          <w:sz w:val="24"/>
          <w:szCs w:val="24"/>
        </w:rPr>
        <w:t>subjektih za katere se glede na določbe zakona, ki ureja gospodarske družbe, šteje, da so povezane družbe s kandidatom. Če bo ponudnik predložil lažno izjavo oziroma bo dal neresnične podatke o navedenih dejstvih, bo to imelo za posledico ničnost</w:t>
      </w:r>
      <w:r w:rsidR="00F840E8" w:rsidRPr="004400A3">
        <w:rPr>
          <w:rFonts w:ascii="Cambria" w:hAnsi="Cambria"/>
          <w:sz w:val="24"/>
          <w:szCs w:val="24"/>
        </w:rPr>
        <w:t xml:space="preserve"> sporazuma</w:t>
      </w:r>
      <w:r w:rsidRPr="004400A3">
        <w:rPr>
          <w:rFonts w:ascii="Cambria" w:hAnsi="Cambria"/>
          <w:sz w:val="24"/>
          <w:szCs w:val="24"/>
        </w:rPr>
        <w:t>.</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Izbrani </w:t>
      </w:r>
      <w:r w:rsidR="00F840E8" w:rsidRPr="004400A3">
        <w:rPr>
          <w:rFonts w:ascii="Cambria" w:hAnsi="Cambria"/>
          <w:sz w:val="24"/>
          <w:szCs w:val="24"/>
        </w:rPr>
        <w:t xml:space="preserve">prijavitelj </w:t>
      </w:r>
      <w:r w:rsidRPr="004400A3">
        <w:rPr>
          <w:rFonts w:ascii="Cambria" w:hAnsi="Cambria"/>
          <w:sz w:val="24"/>
          <w:szCs w:val="24"/>
        </w:rPr>
        <w:t xml:space="preserve">mora podpisati in vrniti naročniku pogodbo v roku </w:t>
      </w:r>
      <w:r w:rsidR="00123AD7" w:rsidRPr="004400A3">
        <w:rPr>
          <w:rFonts w:ascii="Cambria" w:hAnsi="Cambria"/>
          <w:sz w:val="24"/>
          <w:szCs w:val="24"/>
        </w:rPr>
        <w:t>8</w:t>
      </w:r>
      <w:r w:rsidRPr="004400A3">
        <w:rPr>
          <w:rFonts w:ascii="Cambria" w:hAnsi="Cambria"/>
          <w:sz w:val="24"/>
          <w:szCs w:val="24"/>
        </w:rPr>
        <w:t xml:space="preserve"> delovnih dni po prejemu s strani naročnika podpisane</w:t>
      </w:r>
      <w:r w:rsidR="00F840E8" w:rsidRPr="004400A3">
        <w:rPr>
          <w:rFonts w:ascii="Cambria" w:hAnsi="Cambria"/>
          <w:sz w:val="24"/>
          <w:szCs w:val="24"/>
        </w:rPr>
        <w:t>ga</w:t>
      </w:r>
      <w:r w:rsidRPr="004400A3">
        <w:rPr>
          <w:rFonts w:ascii="Cambria" w:hAnsi="Cambria"/>
          <w:sz w:val="24"/>
          <w:szCs w:val="24"/>
        </w:rPr>
        <w:t xml:space="preserve"> </w:t>
      </w:r>
      <w:r w:rsidR="00F840E8" w:rsidRPr="004400A3">
        <w:rPr>
          <w:rFonts w:ascii="Cambria" w:hAnsi="Cambria"/>
          <w:sz w:val="24"/>
          <w:szCs w:val="24"/>
        </w:rPr>
        <w:t>sporazuma</w:t>
      </w:r>
      <w:r w:rsidRPr="004400A3">
        <w:rPr>
          <w:rFonts w:ascii="Cambria" w:hAnsi="Cambria"/>
          <w:sz w:val="24"/>
          <w:szCs w:val="24"/>
        </w:rPr>
        <w:t xml:space="preserve">. </w:t>
      </w:r>
      <w:r w:rsidR="00F840E8" w:rsidRPr="004400A3">
        <w:rPr>
          <w:rFonts w:ascii="Cambria" w:hAnsi="Cambria"/>
          <w:sz w:val="24"/>
          <w:szCs w:val="24"/>
        </w:rPr>
        <w:t>Sporazum</w:t>
      </w:r>
      <w:r w:rsidRPr="004400A3">
        <w:rPr>
          <w:rFonts w:ascii="Cambria" w:hAnsi="Cambria"/>
          <w:sz w:val="24"/>
          <w:szCs w:val="24"/>
        </w:rPr>
        <w:t xml:space="preserve"> se bo pre</w:t>
      </w:r>
      <w:r w:rsidR="00F840E8" w:rsidRPr="004400A3">
        <w:rPr>
          <w:rFonts w:ascii="Cambria" w:hAnsi="Cambria"/>
          <w:sz w:val="24"/>
          <w:szCs w:val="24"/>
        </w:rPr>
        <w:t>d podpisom vsebinsko prilagodil</w:t>
      </w:r>
      <w:r w:rsidRPr="004400A3">
        <w:rPr>
          <w:rFonts w:ascii="Cambria" w:hAnsi="Cambria"/>
          <w:sz w:val="24"/>
          <w:szCs w:val="24"/>
        </w:rPr>
        <w:t xml:space="preserve"> glede na to, ali bo izbrani </w:t>
      </w:r>
      <w:r w:rsidR="00F840E8" w:rsidRPr="004400A3">
        <w:rPr>
          <w:rFonts w:ascii="Cambria" w:hAnsi="Cambria"/>
          <w:sz w:val="24"/>
          <w:szCs w:val="24"/>
        </w:rPr>
        <w:t xml:space="preserve">prijavitelj </w:t>
      </w:r>
      <w:r w:rsidRPr="004400A3">
        <w:rPr>
          <w:rFonts w:ascii="Cambria" w:hAnsi="Cambria"/>
          <w:sz w:val="24"/>
          <w:szCs w:val="24"/>
        </w:rPr>
        <w:t>predložil skupno ponudbo, prijavil sodelovanje podizvajalcev in podobno.</w:t>
      </w:r>
      <w:r w:rsidR="00F2783E">
        <w:rPr>
          <w:rFonts w:ascii="Cambria" w:hAnsi="Cambria"/>
          <w:sz w:val="24"/>
          <w:szCs w:val="24"/>
        </w:rPr>
        <w:t xml:space="preserve"> </w:t>
      </w:r>
      <w:r w:rsidRPr="004400A3">
        <w:rPr>
          <w:rFonts w:ascii="Cambria" w:hAnsi="Cambria"/>
          <w:sz w:val="24"/>
          <w:szCs w:val="24"/>
        </w:rPr>
        <w:t xml:space="preserve">S podpisom ESPD ponudnik potrdi, da sprejema vsebino vzorca </w:t>
      </w:r>
      <w:r w:rsidR="00F840E8" w:rsidRPr="004400A3">
        <w:rPr>
          <w:rFonts w:ascii="Cambria" w:hAnsi="Cambria"/>
          <w:sz w:val="24"/>
          <w:szCs w:val="24"/>
        </w:rPr>
        <w:t>sporazuma</w:t>
      </w:r>
      <w:r w:rsidRPr="004400A3">
        <w:rPr>
          <w:rFonts w:ascii="Cambria" w:hAnsi="Cambria"/>
          <w:sz w:val="24"/>
          <w:szCs w:val="24"/>
        </w:rPr>
        <w:t xml:space="preserve">. </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cs="Arial"/>
          <w:b/>
          <w:caps/>
          <w:color w:val="000000" w:themeColor="text1"/>
          <w:sz w:val="24"/>
          <w:szCs w:val="24"/>
          <w:lang w:val="sl-SI"/>
        </w:rPr>
      </w:pPr>
      <w:r w:rsidRPr="004400A3">
        <w:rPr>
          <w:rFonts w:ascii="Cambria" w:hAnsi="Cambria" w:cs="Arial"/>
          <w:b/>
          <w:caps/>
          <w:color w:val="000000" w:themeColor="text1"/>
          <w:sz w:val="24"/>
          <w:szCs w:val="24"/>
          <w:lang w:val="sl-SI"/>
        </w:rPr>
        <w:t>2.2</w:t>
      </w:r>
      <w:r w:rsidR="008C2733">
        <w:rPr>
          <w:rFonts w:ascii="Cambria" w:hAnsi="Cambria" w:cs="Arial"/>
          <w:b/>
          <w:caps/>
          <w:color w:val="000000" w:themeColor="text1"/>
          <w:sz w:val="24"/>
          <w:szCs w:val="24"/>
          <w:lang w:val="sl-SI"/>
        </w:rPr>
        <w:t>4</w:t>
      </w:r>
      <w:r w:rsidRPr="004400A3">
        <w:rPr>
          <w:rFonts w:ascii="Cambria" w:hAnsi="Cambria" w:cs="Arial"/>
          <w:b/>
          <w:caps/>
          <w:color w:val="000000" w:themeColor="text1"/>
          <w:sz w:val="24"/>
          <w:szCs w:val="24"/>
          <w:lang w:val="sl-SI"/>
        </w:rPr>
        <w:t xml:space="preserve"> Pravno varstvo</w:t>
      </w:r>
    </w:p>
    <w:p w:rsidR="001E189B" w:rsidRPr="004400A3" w:rsidRDefault="001E189B" w:rsidP="001E189B">
      <w:pPr>
        <w:jc w:val="both"/>
        <w:rPr>
          <w:rFonts w:ascii="Cambria" w:hAnsi="Cambria"/>
          <w:color w:val="000000" w:themeColor="text1"/>
          <w:sz w:val="24"/>
          <w:szCs w:val="24"/>
        </w:rPr>
      </w:pPr>
      <w:r w:rsidRPr="004400A3">
        <w:rPr>
          <w:rFonts w:ascii="Cambria" w:hAnsi="Cambria"/>
          <w:color w:val="000000" w:themeColor="text1"/>
          <w:sz w:val="24"/>
          <w:szCs w:val="24"/>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E189B" w:rsidRPr="004400A3" w:rsidRDefault="001E189B" w:rsidP="001E189B">
      <w:pPr>
        <w:jc w:val="both"/>
        <w:rPr>
          <w:rFonts w:ascii="Cambria" w:hAnsi="Cambria"/>
          <w:color w:val="000000" w:themeColor="text1"/>
          <w:sz w:val="24"/>
          <w:szCs w:val="24"/>
        </w:rPr>
      </w:pPr>
    </w:p>
    <w:p w:rsidR="001E189B" w:rsidRPr="004400A3" w:rsidRDefault="001E189B" w:rsidP="001E189B">
      <w:pPr>
        <w:jc w:val="both"/>
        <w:rPr>
          <w:rFonts w:ascii="Cambria" w:hAnsi="Cambria"/>
          <w:color w:val="000000" w:themeColor="text1"/>
          <w:sz w:val="24"/>
          <w:szCs w:val="24"/>
        </w:rPr>
      </w:pPr>
      <w:r w:rsidRPr="00DA5029">
        <w:rPr>
          <w:rFonts w:ascii="Cambria" w:hAnsi="Cambria"/>
          <w:color w:val="000000" w:themeColor="text1"/>
          <w:sz w:val="24"/>
          <w:szCs w:val="24"/>
        </w:rPr>
        <w:t xml:space="preserve">Takso v višini 4.000 eurov </w:t>
      </w:r>
      <w:r w:rsidRPr="004400A3">
        <w:rPr>
          <w:rFonts w:ascii="Cambria" w:hAnsi="Cambria"/>
          <w:color w:val="000000" w:themeColor="text1"/>
          <w:sz w:val="24"/>
          <w:szCs w:val="24"/>
        </w:rPr>
        <w:t>mora vlagatelj plačati na transakcijski račun Ministrstva za finance, številka SI56 0110 0100 0358 802, odprt pri Banki Slovenije, Slovenska 35, 1505 Ljubljana, Slovenija, SWIFT KODA: BSLJSI2X; IBAN:SI56011001000358802.</w:t>
      </w:r>
    </w:p>
    <w:p w:rsidR="00F2783E" w:rsidRDefault="00F2783E" w:rsidP="001E189B">
      <w:pPr>
        <w:jc w:val="both"/>
        <w:rPr>
          <w:rFonts w:ascii="Cambria" w:hAnsi="Cambria"/>
          <w:color w:val="000000" w:themeColor="text1"/>
          <w:sz w:val="24"/>
          <w:szCs w:val="24"/>
        </w:rPr>
      </w:pPr>
    </w:p>
    <w:p w:rsidR="001E189B" w:rsidRDefault="001E189B" w:rsidP="001E189B">
      <w:pPr>
        <w:jc w:val="both"/>
        <w:rPr>
          <w:rFonts w:ascii="Cambria" w:hAnsi="Cambria"/>
          <w:color w:val="000000" w:themeColor="text1"/>
        </w:rPr>
      </w:pPr>
      <w:r w:rsidRPr="001E189B">
        <w:rPr>
          <w:rFonts w:ascii="Cambria" w:hAnsi="Cambria"/>
          <w:color w:val="000000" w:themeColor="text1"/>
          <w:sz w:val="24"/>
          <w:szCs w:val="24"/>
        </w:rPr>
        <w:t xml:space="preserve">Zahtevek za revizijo mora biti vložen pri </w:t>
      </w:r>
      <w:r w:rsidR="00F2783E" w:rsidRPr="00335C25">
        <w:rPr>
          <w:rFonts w:ascii="Cambria" w:hAnsi="Cambria" w:cs="Calibri"/>
          <w:b/>
          <w:caps/>
          <w:color w:val="000000"/>
          <w:sz w:val="24"/>
          <w:szCs w:val="24"/>
          <w:lang w:val="sl-SI"/>
        </w:rPr>
        <w:t xml:space="preserve">Institut </w:t>
      </w:r>
      <w:r w:rsidR="00F2783E" w:rsidRPr="00335C25">
        <w:rPr>
          <w:rFonts w:ascii="Cambria" w:hAnsi="Cambria" w:cs="Calibri"/>
          <w:b/>
          <w:color w:val="000000"/>
          <w:sz w:val="24"/>
          <w:szCs w:val="24"/>
          <w:lang w:val="sl-SI"/>
        </w:rPr>
        <w:t>»</w:t>
      </w:r>
      <w:r w:rsidR="00F2783E" w:rsidRPr="00335C25">
        <w:rPr>
          <w:rFonts w:ascii="Cambria" w:hAnsi="Cambria" w:cs="Calibri"/>
          <w:b/>
          <w:caps/>
          <w:color w:val="000000"/>
          <w:sz w:val="24"/>
          <w:szCs w:val="24"/>
          <w:lang w:val="sl-SI"/>
        </w:rPr>
        <w:t>Jožef Stefan«</w:t>
      </w:r>
      <w:r w:rsidR="00F2783E" w:rsidRPr="00335C25">
        <w:rPr>
          <w:rFonts w:ascii="Cambria" w:hAnsi="Cambria"/>
          <w:color w:val="000000"/>
          <w:sz w:val="24"/>
          <w:szCs w:val="24"/>
          <w:lang w:val="sl-SI"/>
        </w:rPr>
        <w:t xml:space="preserve">, </w:t>
      </w:r>
      <w:r w:rsidR="00F2783E" w:rsidRPr="00335C25">
        <w:rPr>
          <w:rFonts w:ascii="Cambria" w:hAnsi="Cambria"/>
          <w:b/>
          <w:color w:val="000000"/>
          <w:sz w:val="24"/>
          <w:szCs w:val="24"/>
          <w:lang w:val="sl-SI"/>
        </w:rPr>
        <w:t>Jamova cesta 39, 1000 Ljubljana.</w:t>
      </w:r>
      <w:r w:rsidRPr="007426C0">
        <w:rPr>
          <w:rFonts w:ascii="Cambria" w:hAnsi="Cambria"/>
          <w:color w:val="000000" w:themeColor="text1"/>
          <w:sz w:val="24"/>
          <w:szCs w:val="24"/>
        </w:rPr>
        <w:t>,</w:t>
      </w:r>
      <w:r w:rsidRPr="007426C0">
        <w:rPr>
          <w:rFonts w:ascii="Cambria" w:hAnsi="Cambria"/>
          <w:color w:val="000000" w:themeColor="text1"/>
        </w:rPr>
        <w:t xml:space="preserve"> </w:t>
      </w:r>
      <w:r w:rsidRPr="001E189B">
        <w:rPr>
          <w:rFonts w:ascii="Cambria" w:hAnsi="Cambria"/>
          <w:color w:val="000000" w:themeColor="text1"/>
          <w:sz w:val="24"/>
          <w:szCs w:val="24"/>
        </w:rPr>
        <w:t>in sicer neposredno na tem naslovu ali po pošti priporočeno s povratnico</w:t>
      </w:r>
      <w:r w:rsidR="00F2783E">
        <w:rPr>
          <w:rFonts w:ascii="Cambria" w:hAnsi="Cambria"/>
          <w:color w:val="000000" w:themeColor="text1"/>
          <w:sz w:val="24"/>
          <w:szCs w:val="24"/>
        </w:rPr>
        <w:t>.</w:t>
      </w:r>
      <w:r w:rsidRPr="001E189B">
        <w:rPr>
          <w:rFonts w:ascii="Cambria" w:hAnsi="Cambria"/>
          <w:color w:val="000000" w:themeColor="text1"/>
          <w:sz w:val="24"/>
          <w:szCs w:val="24"/>
        </w:rPr>
        <w:t xml:space="preserve"> </w:t>
      </w:r>
      <w:r w:rsidRPr="007426C0">
        <w:rPr>
          <w:rFonts w:ascii="Cambria" w:hAnsi="Cambria"/>
          <w:color w:val="000000" w:themeColor="text1"/>
        </w:rPr>
        <w:t xml:space="preserve"> </w:t>
      </w: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Pr="00F2783E" w:rsidRDefault="009B61E4" w:rsidP="001E189B">
      <w:pPr>
        <w:jc w:val="both"/>
        <w:rPr>
          <w:rFonts w:ascii="Cambria" w:hAnsi="Cambria"/>
          <w:b/>
          <w:color w:val="000000"/>
          <w:sz w:val="24"/>
          <w:szCs w:val="24"/>
          <w:lang w:val="sl-SI"/>
        </w:rPr>
      </w:pPr>
    </w:p>
    <w:p w:rsidR="00722FA1" w:rsidRPr="00EE63AD" w:rsidRDefault="00F5651B" w:rsidP="00EE63AD">
      <w:pPr>
        <w:pStyle w:val="Odstavekseznama"/>
        <w:numPr>
          <w:ilvl w:val="0"/>
          <w:numId w:val="3"/>
        </w:numPr>
        <w:jc w:val="both"/>
        <w:rPr>
          <w:rFonts w:ascii="Cambria" w:hAnsi="Cambria" w:cs="Arial"/>
          <w:b/>
          <w:sz w:val="28"/>
          <w:szCs w:val="28"/>
        </w:rPr>
      </w:pPr>
      <w:r w:rsidRPr="000A38CF">
        <w:rPr>
          <w:rFonts w:ascii="Cambria" w:hAnsi="Cambria" w:cs="Arial"/>
          <w:b/>
          <w:sz w:val="28"/>
          <w:szCs w:val="28"/>
        </w:rPr>
        <w:lastRenderedPageBreak/>
        <w:t>OPIS PREDMETA JAVNEGA NAROČILA</w:t>
      </w:r>
      <w:r w:rsidR="00EE63AD">
        <w:rPr>
          <w:rFonts w:ascii="Cambria" w:hAnsi="Cambria" w:cs="Arial"/>
          <w:b/>
          <w:sz w:val="28"/>
          <w:szCs w:val="28"/>
        </w:rPr>
        <w:t xml:space="preserve"> - </w:t>
      </w:r>
      <w:r w:rsidR="00722FA1" w:rsidRPr="00EE63AD">
        <w:rPr>
          <w:rFonts w:ascii="Cambria" w:hAnsi="Cambria" w:cs="Arial"/>
          <w:b/>
          <w:sz w:val="28"/>
          <w:szCs w:val="28"/>
        </w:rPr>
        <w:t>RAČUNALNIŠKA OPREMA</w:t>
      </w:r>
    </w:p>
    <w:p w:rsidR="003B5D92" w:rsidRPr="00A35FE8" w:rsidRDefault="003B5D92" w:rsidP="003B5D92">
      <w:pPr>
        <w:jc w:val="both"/>
        <w:rPr>
          <w:rFonts w:ascii="Cambria" w:hAnsi="Cambria" w:cs="Arial"/>
          <w:b/>
          <w:sz w:val="28"/>
          <w:szCs w:val="28"/>
        </w:rPr>
      </w:pPr>
    </w:p>
    <w:p w:rsidR="003B5D92" w:rsidRPr="00722FA1" w:rsidRDefault="003B5D92"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 xml:space="preserve">Računalniki (osebni, </w:t>
      </w:r>
      <w:proofErr w:type="gramStart"/>
      <w:r w:rsidRPr="00722FA1">
        <w:rPr>
          <w:rFonts w:ascii="Cambria" w:hAnsi="Cambria" w:cs="Arial"/>
          <w:b/>
          <w:sz w:val="24"/>
          <w:szCs w:val="24"/>
        </w:rPr>
        <w:t>Apple,tablični</w:t>
      </w:r>
      <w:proofErr w:type="gramEnd"/>
      <w:r w:rsidRPr="00722FA1">
        <w:rPr>
          <w:rFonts w:ascii="Cambria" w:hAnsi="Cambria" w:cs="Arial"/>
          <w:b/>
          <w:sz w:val="24"/>
          <w:szCs w:val="24"/>
        </w:rPr>
        <w:t>…)</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Prenosni računalniki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Monitorji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Zunanji trdi diski</w:t>
      </w:r>
    </w:p>
    <w:p w:rsidR="00887025" w:rsidRPr="004400A3" w:rsidRDefault="00887025"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USB flash diski</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Namizni tiskalniki in večnamenske naprave</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Optični čitalniki</w:t>
      </w:r>
    </w:p>
    <w:p w:rsidR="001E189B" w:rsidRPr="004400A3" w:rsidRDefault="00887025" w:rsidP="001E189B">
      <w:pPr>
        <w:pStyle w:val="Odstavekseznama"/>
        <w:numPr>
          <w:ilvl w:val="0"/>
          <w:numId w:val="13"/>
        </w:numPr>
        <w:jc w:val="both"/>
        <w:rPr>
          <w:rFonts w:ascii="Cambria" w:hAnsi="Cambria" w:cs="Arial"/>
          <w:sz w:val="24"/>
          <w:szCs w:val="24"/>
        </w:rPr>
      </w:pPr>
      <w:r w:rsidRPr="00722FA1">
        <w:rPr>
          <w:rFonts w:ascii="Cambria" w:hAnsi="Cambria" w:cs="Arial"/>
          <w:b/>
          <w:sz w:val="24"/>
          <w:szCs w:val="24"/>
        </w:rPr>
        <w:t>Dodatni in rezervni</w:t>
      </w:r>
      <w:r w:rsidRPr="004400A3">
        <w:rPr>
          <w:rFonts w:ascii="Cambria" w:hAnsi="Cambria" w:cs="Arial"/>
          <w:b/>
          <w:sz w:val="24"/>
          <w:szCs w:val="24"/>
        </w:rPr>
        <w:t xml:space="preserve"> deli za računalnike </w:t>
      </w:r>
      <w:r w:rsidR="00722FA1">
        <w:rPr>
          <w:rFonts w:ascii="Cambria" w:hAnsi="Cambria" w:cs="Arial"/>
          <w:sz w:val="24"/>
          <w:szCs w:val="24"/>
        </w:rPr>
        <w:t>(osebne, Apple, tablične</w:t>
      </w:r>
      <w:r w:rsidRPr="004400A3">
        <w:rPr>
          <w:rFonts w:ascii="Cambria" w:hAnsi="Cambria" w:cs="Arial"/>
          <w:sz w:val="24"/>
          <w:szCs w:val="24"/>
        </w:rPr>
        <w:t>…)</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procesorji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pomnilniški moduli (RAM)</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notranji trdi diski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napajalniki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ohišja</w:t>
      </w:r>
    </w:p>
    <w:p w:rsidR="00887025"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 xml:space="preserve">CD, DVD in </w:t>
      </w:r>
      <w:r w:rsidR="00722FA1">
        <w:rPr>
          <w:rFonts w:ascii="Cambria" w:hAnsi="Cambria" w:cs="Arial"/>
          <w:sz w:val="24"/>
          <w:szCs w:val="24"/>
        </w:rPr>
        <w:t>ostale</w:t>
      </w:r>
      <w:r w:rsidRPr="004400A3">
        <w:rPr>
          <w:rFonts w:ascii="Cambria" w:hAnsi="Cambria" w:cs="Arial"/>
          <w:sz w:val="24"/>
          <w:szCs w:val="24"/>
        </w:rPr>
        <w:t xml:space="preserve"> enote</w:t>
      </w:r>
      <w:r w:rsidR="006E35ED">
        <w:rPr>
          <w:rFonts w:ascii="Cambria" w:hAnsi="Cambria" w:cs="Arial"/>
          <w:sz w:val="24"/>
          <w:szCs w:val="24"/>
        </w:rPr>
        <w:t xml:space="preserve"> …</w:t>
      </w:r>
    </w:p>
    <w:p w:rsidR="00057269" w:rsidRDefault="00057269" w:rsidP="00057269">
      <w:pPr>
        <w:pStyle w:val="Odstavekseznama"/>
        <w:numPr>
          <w:ilvl w:val="0"/>
          <w:numId w:val="13"/>
        </w:numPr>
        <w:rPr>
          <w:rFonts w:ascii="Cambria" w:hAnsi="Cambria" w:cs="Arial"/>
          <w:b/>
          <w:sz w:val="24"/>
          <w:szCs w:val="24"/>
        </w:rPr>
      </w:pPr>
      <w:r w:rsidRPr="00057269">
        <w:rPr>
          <w:rFonts w:ascii="Cambria" w:hAnsi="Cambria" w:cs="Arial"/>
          <w:b/>
          <w:sz w:val="24"/>
          <w:szCs w:val="24"/>
        </w:rPr>
        <w:t>Računalniški strežniški in diskovni sistemi</w:t>
      </w:r>
    </w:p>
    <w:p w:rsidR="00057269" w:rsidRPr="00362A1C" w:rsidRDefault="00057269" w:rsidP="00057269">
      <w:pPr>
        <w:pStyle w:val="Odstavekseznama"/>
        <w:numPr>
          <w:ilvl w:val="0"/>
          <w:numId w:val="13"/>
        </w:numPr>
        <w:rPr>
          <w:rFonts w:ascii="Cambria" w:hAnsi="Cambria" w:cs="Arial"/>
          <w:b/>
          <w:color w:val="000000" w:themeColor="text1"/>
          <w:sz w:val="24"/>
          <w:szCs w:val="24"/>
        </w:rPr>
      </w:pPr>
      <w:r w:rsidRPr="00362A1C">
        <w:rPr>
          <w:rFonts w:ascii="Cambria" w:hAnsi="Cambria" w:cs="Arial"/>
          <w:b/>
          <w:color w:val="000000" w:themeColor="text1"/>
          <w:sz w:val="24"/>
          <w:szCs w:val="24"/>
        </w:rPr>
        <w:t xml:space="preserve"> </w:t>
      </w:r>
      <w:r w:rsidR="00090C75" w:rsidRPr="00362A1C">
        <w:rPr>
          <w:b/>
          <w:color w:val="000000" w:themeColor="text1"/>
          <w:sz w:val="24"/>
          <w:szCs w:val="24"/>
          <w:lang w:eastAsia="sl-SI"/>
        </w:rPr>
        <w:t>Mrežna stikala in mrežni usmerjevalniki za podatkovne centre</w:t>
      </w:r>
    </w:p>
    <w:p w:rsidR="00057269" w:rsidRPr="00057269" w:rsidRDefault="00057269" w:rsidP="00057269">
      <w:pPr>
        <w:pStyle w:val="Odstavekseznama"/>
        <w:ind w:left="720"/>
        <w:jc w:val="both"/>
        <w:rPr>
          <w:rFonts w:ascii="Cambria" w:hAnsi="Cambria" w:cs="Arial"/>
          <w:sz w:val="24"/>
          <w:szCs w:val="24"/>
        </w:rPr>
      </w:pP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5651B" w:rsidRPr="004400A3" w:rsidTr="00F5651B">
        <w:tc>
          <w:tcPr>
            <w:tcW w:w="9493" w:type="dxa"/>
          </w:tcPr>
          <w:p w:rsidR="00090C75" w:rsidRDefault="00090C75" w:rsidP="00290A91">
            <w:pPr>
              <w:pStyle w:val="Slog1"/>
              <w:numPr>
                <w:ilvl w:val="0"/>
                <w:numId w:val="0"/>
              </w:numPr>
              <w:jc w:val="both"/>
              <w:rPr>
                <w:rFonts w:ascii="Cambria" w:eastAsia="Arial Unicode MS" w:hAnsi="Cambria"/>
                <w:color w:val="000000" w:themeColor="text1"/>
                <w:lang w:val="en-GB"/>
              </w:rPr>
            </w:pPr>
          </w:p>
          <w:p w:rsidR="00F5651B" w:rsidRPr="00362A1C" w:rsidRDefault="00F5651B" w:rsidP="00362A1C">
            <w:pPr>
              <w:pStyle w:val="Slog1"/>
              <w:numPr>
                <w:ilvl w:val="0"/>
                <w:numId w:val="0"/>
              </w:numPr>
              <w:jc w:val="both"/>
              <w:rPr>
                <w:rFonts w:ascii="Cambria" w:eastAsia="Arial Unicode MS" w:hAnsi="Cambria"/>
                <w:color w:val="000000" w:themeColor="text1"/>
              </w:rPr>
            </w:pPr>
            <w:r w:rsidRPr="00362A1C">
              <w:rPr>
                <w:rFonts w:ascii="Cambria" w:eastAsia="Arial Unicode MS" w:hAnsi="Cambria"/>
                <w:color w:val="000000" w:themeColor="text1"/>
                <w:lang w:val="en-GB"/>
              </w:rPr>
              <w:t xml:space="preserve">Pri nabavi materiala iz razpise dokumentacije bo naročnik upoštevali določila Uredbe zelenem javnem naročanju </w:t>
            </w:r>
            <w:r w:rsidR="00362A1C" w:rsidRPr="00362A1C">
              <w:rPr>
                <w:rFonts w:ascii="Cambria" w:eastAsia="Arial Unicode MS" w:hAnsi="Cambria"/>
                <w:color w:val="000000" w:themeColor="text1"/>
                <w:lang w:val="en-GB"/>
              </w:rPr>
              <w:t xml:space="preserve">- </w:t>
            </w:r>
            <w:hyperlink r:id="rId12" w:history="1">
              <w:r w:rsidR="00362A1C" w:rsidRPr="00362A1C">
                <w:rPr>
                  <w:rFonts w:ascii="Cambria" w:hAnsi="Cambria"/>
                  <w:color w:val="000000" w:themeColor="text1"/>
                  <w:lang w:val="en-GB" w:eastAsia="en-US"/>
                </w:rPr>
                <w:t>P5 elektronska pisarniška oprema</w:t>
              </w:r>
            </w:hyperlink>
            <w:r w:rsidR="00362A1C" w:rsidRPr="00362A1C">
              <w:rPr>
                <w:rFonts w:ascii="Cambria" w:hAnsi="Cambria"/>
                <w:color w:val="000000" w:themeColor="text1"/>
                <w:lang w:val="en-GB" w:eastAsia="en-US"/>
              </w:rPr>
              <w:t>.</w:t>
            </w:r>
          </w:p>
          <w:p w:rsidR="00290A91" w:rsidRDefault="00290A91" w:rsidP="00290A91">
            <w:pPr>
              <w:pStyle w:val="Slog1"/>
              <w:numPr>
                <w:ilvl w:val="0"/>
                <w:numId w:val="0"/>
              </w:numPr>
              <w:jc w:val="both"/>
              <w:rPr>
                <w:rFonts w:ascii="Cambria" w:eastAsia="Arial Unicode MS" w:hAnsi="Cambria"/>
                <w:color w:val="000000" w:themeColor="text1"/>
              </w:rPr>
            </w:pPr>
          </w:p>
          <w:p w:rsidR="00290A91" w:rsidRPr="00290A91" w:rsidRDefault="00290A91" w:rsidP="00290A91">
            <w:pPr>
              <w:pStyle w:val="Slog1"/>
              <w:numPr>
                <w:ilvl w:val="0"/>
                <w:numId w:val="0"/>
              </w:numPr>
              <w:jc w:val="both"/>
              <w:rPr>
                <w:rFonts w:ascii="Cambria" w:eastAsia="Arial Unicode MS" w:hAnsi="Cambria"/>
                <w:color w:val="000000" w:themeColor="text1"/>
              </w:rPr>
            </w:pPr>
            <w:r>
              <w:rPr>
                <w:rFonts w:ascii="Cambria" w:eastAsia="Arial Unicode MS" w:hAnsi="Cambria"/>
                <w:color w:val="000000" w:themeColor="text1"/>
              </w:rPr>
              <w:t xml:space="preserve">Naročnik bo v primeru, da </w:t>
            </w:r>
            <w:r w:rsidR="00F37565">
              <w:rPr>
                <w:rFonts w:ascii="Cambria" w:eastAsia="Arial Unicode MS" w:hAnsi="Cambria"/>
                <w:color w:val="000000" w:themeColor="text1"/>
              </w:rPr>
              <w:t xml:space="preserve">v </w:t>
            </w:r>
            <w:r>
              <w:rPr>
                <w:rFonts w:ascii="Cambria" w:eastAsia="Arial Unicode MS" w:hAnsi="Cambria"/>
                <w:color w:val="000000" w:themeColor="text1"/>
              </w:rPr>
              <w:t>drugi fazi nihče od ponudnikov, katerim bo bila priznanan</w:t>
            </w:r>
            <w:r w:rsidR="00F37565">
              <w:rPr>
                <w:rFonts w:ascii="Cambria" w:eastAsia="Arial Unicode MS" w:hAnsi="Cambria"/>
                <w:color w:val="000000" w:themeColor="text1"/>
              </w:rPr>
              <w:t>a</w:t>
            </w:r>
            <w:r>
              <w:rPr>
                <w:rFonts w:ascii="Cambria" w:eastAsia="Arial Unicode MS" w:hAnsi="Cambria"/>
                <w:color w:val="000000" w:themeColor="text1"/>
              </w:rPr>
              <w:t xml:space="preserve"> sposobnost ne bo oddal ponudbe, v skladu z zakonodajo izvedel ustrezne postopke ter </w:t>
            </w:r>
            <w:r w:rsidR="00F37565">
              <w:rPr>
                <w:rFonts w:ascii="Cambria" w:eastAsia="Arial Unicode MS" w:hAnsi="Cambria"/>
                <w:color w:val="000000" w:themeColor="text1"/>
              </w:rPr>
              <w:t xml:space="preserve">ponudbe pridobil </w:t>
            </w:r>
            <w:r>
              <w:rPr>
                <w:rFonts w:ascii="Cambria" w:eastAsia="Arial Unicode MS" w:hAnsi="Cambria"/>
                <w:color w:val="000000" w:themeColor="text1"/>
              </w:rPr>
              <w:t>na tržišču.</w:t>
            </w:r>
          </w:p>
        </w:tc>
      </w:tr>
    </w:tbl>
    <w:p w:rsidR="00091C65" w:rsidRDefault="00091C65" w:rsidP="002E064A">
      <w:pPr>
        <w:pStyle w:val="Slog1"/>
        <w:numPr>
          <w:ilvl w:val="0"/>
          <w:numId w:val="0"/>
        </w:numPr>
        <w:jc w:val="both"/>
        <w:rPr>
          <w:rFonts w:ascii="Cambria" w:hAnsi="Cambria"/>
          <w:b/>
          <w:sz w:val="22"/>
          <w:szCs w:val="22"/>
          <w:lang w:eastAsia="x-none"/>
        </w:rPr>
      </w:pPr>
    </w:p>
    <w:p w:rsidR="00F5651B" w:rsidRPr="00091C65" w:rsidRDefault="00091C65" w:rsidP="002E064A">
      <w:pPr>
        <w:pStyle w:val="Slog1"/>
        <w:numPr>
          <w:ilvl w:val="0"/>
          <w:numId w:val="0"/>
        </w:numPr>
        <w:jc w:val="both"/>
        <w:rPr>
          <w:rFonts w:ascii="Cambria" w:hAnsi="Cambria"/>
          <w:sz w:val="22"/>
          <w:szCs w:val="22"/>
          <w:lang w:eastAsia="x-none"/>
        </w:rPr>
      </w:pPr>
      <w:r w:rsidRPr="00091C65">
        <w:rPr>
          <w:rFonts w:ascii="Cambria" w:hAnsi="Cambria"/>
          <w:sz w:val="22"/>
          <w:szCs w:val="22"/>
          <w:lang w:eastAsia="x-none"/>
        </w:rPr>
        <w:t>Okvirne tehnične specifikacije opreme v Word prilogi</w:t>
      </w:r>
      <w:r w:rsidR="00735C3C" w:rsidRPr="00091C65">
        <w:rPr>
          <w:rFonts w:ascii="Cambria" w:hAnsi="Cambria"/>
          <w:sz w:val="22"/>
          <w:szCs w:val="22"/>
          <w:lang w:eastAsia="x-none"/>
        </w:rPr>
        <w:br w:type="page"/>
      </w:r>
      <w:bookmarkStart w:id="12" w:name="_Toc192572691"/>
      <w:bookmarkStart w:id="13" w:name="_Toc370904726"/>
      <w:bookmarkStart w:id="14" w:name="_GoBack"/>
      <w:bookmarkEnd w:id="14"/>
    </w:p>
    <w:p w:rsidR="00091C65" w:rsidRPr="00A35FE8" w:rsidRDefault="00091C65" w:rsidP="002E064A">
      <w:pPr>
        <w:pStyle w:val="Slog1"/>
        <w:numPr>
          <w:ilvl w:val="0"/>
          <w:numId w:val="0"/>
        </w:numPr>
        <w:jc w:val="both"/>
        <w:rPr>
          <w:rFonts w:ascii="Cambria" w:hAnsi="Cambria" w:cs="Arial"/>
          <w:b/>
          <w:sz w:val="22"/>
          <w:szCs w:val="22"/>
          <w:lang w:eastAsia="x-none"/>
        </w:rPr>
      </w:pPr>
    </w:p>
    <w:bookmarkEnd w:id="12"/>
    <w:bookmarkEnd w:id="13"/>
    <w:p w:rsidR="00C70EE5" w:rsidRPr="000A38CF" w:rsidRDefault="00C229DE" w:rsidP="000A38CF">
      <w:pPr>
        <w:pStyle w:val="Odstavekseznama"/>
        <w:numPr>
          <w:ilvl w:val="0"/>
          <w:numId w:val="3"/>
        </w:numPr>
        <w:jc w:val="both"/>
        <w:rPr>
          <w:rFonts w:ascii="Cambria" w:hAnsi="Cambria" w:cs="Arial"/>
          <w:b/>
          <w:color w:val="000000"/>
          <w:sz w:val="28"/>
          <w:szCs w:val="28"/>
        </w:rPr>
      </w:pPr>
      <w:r w:rsidRPr="000A38CF">
        <w:rPr>
          <w:rFonts w:ascii="Cambria" w:hAnsi="Cambria" w:cs="Arial"/>
          <w:b/>
          <w:color w:val="000000"/>
          <w:sz w:val="28"/>
          <w:szCs w:val="28"/>
        </w:rPr>
        <w:t>PODATKI O PRIJAVITELJU</w:t>
      </w:r>
      <w:r w:rsidR="001C6FBC" w:rsidRPr="000A38CF">
        <w:rPr>
          <w:rFonts w:ascii="Cambria" w:hAnsi="Cambria" w:cs="Arial"/>
          <w:b/>
          <w:color w:val="000000"/>
          <w:sz w:val="28"/>
          <w:szCs w:val="28"/>
        </w:rPr>
        <w:t xml:space="preserve"> </w:t>
      </w:r>
    </w:p>
    <w:p w:rsidR="002F08EE" w:rsidRDefault="002F08EE" w:rsidP="002F08EE">
      <w:pPr>
        <w:pStyle w:val="Odstavekseznama"/>
        <w:ind w:left="360"/>
        <w:jc w:val="right"/>
        <w:rPr>
          <w:rFonts w:ascii="Cambria" w:hAnsi="Cambria" w:cs="Arial"/>
          <w:b/>
          <w:color w:val="000000"/>
          <w:sz w:val="28"/>
          <w:szCs w:val="28"/>
        </w:rPr>
      </w:pPr>
      <w:r w:rsidRPr="00A35FE8">
        <w:rPr>
          <w:rFonts w:ascii="Cambria" w:hAnsi="Cambria" w:cs="Arial"/>
          <w:b/>
          <w:color w:val="000000"/>
          <w:sz w:val="24"/>
          <w:szCs w:val="24"/>
        </w:rPr>
        <w:t>OBRAZEC 1</w:t>
      </w:r>
    </w:p>
    <w:p w:rsidR="00C70EE5" w:rsidRPr="00A35FE8" w:rsidRDefault="00C70EE5" w:rsidP="00C70EE5">
      <w:pPr>
        <w:jc w:val="right"/>
        <w:rPr>
          <w:rFonts w:ascii="Cambria" w:hAnsi="Cambria" w:cs="Arial"/>
          <w:b/>
          <w:caps/>
          <w:color w:val="000000"/>
          <w:sz w:val="24"/>
          <w:szCs w:val="24"/>
        </w:rPr>
      </w:pPr>
    </w:p>
    <w:p w:rsidR="00AC3A88" w:rsidRPr="00A35FE8" w:rsidRDefault="00AC3A88" w:rsidP="00AC3A88">
      <w:pPr>
        <w:rPr>
          <w:rFonts w:ascii="Cambria" w:hAnsi="Cambria"/>
          <w:b/>
          <w:color w:val="000000"/>
          <w:sz w:val="24"/>
          <w:szCs w:val="24"/>
          <w:u w:val="single"/>
          <w:lang w:val="sl-SI"/>
        </w:rPr>
      </w:pPr>
    </w:p>
    <w:p w:rsidR="00AC3A88" w:rsidRPr="004400A3" w:rsidRDefault="00AD0EF3" w:rsidP="00AC3A88">
      <w:pPr>
        <w:rPr>
          <w:rFonts w:ascii="Cambria" w:hAnsi="Cambria"/>
          <w:b/>
          <w:color w:val="000000"/>
          <w:sz w:val="24"/>
          <w:szCs w:val="24"/>
          <w:u w:val="single"/>
          <w:lang w:val="sl-SI"/>
        </w:rPr>
      </w:pPr>
      <w:r w:rsidRPr="004400A3">
        <w:rPr>
          <w:rFonts w:ascii="Cambria" w:hAnsi="Cambria"/>
          <w:b/>
          <w:color w:val="000000"/>
          <w:sz w:val="24"/>
          <w:szCs w:val="24"/>
          <w:u w:val="single"/>
          <w:lang w:val="sl-SI"/>
        </w:rPr>
        <w:t>Podatki o prijavitelj</w:t>
      </w:r>
      <w:r w:rsidR="00AC3A88" w:rsidRPr="004400A3">
        <w:rPr>
          <w:rFonts w:ascii="Cambria" w:hAnsi="Cambria"/>
          <w:b/>
          <w:color w:val="000000"/>
          <w:sz w:val="24"/>
          <w:szCs w:val="24"/>
          <w:u w:val="single"/>
          <w:lang w:val="sl-SI"/>
        </w:rPr>
        <w:t>u:</w:t>
      </w:r>
    </w:p>
    <w:p w:rsidR="00D16ABA" w:rsidRPr="004400A3" w:rsidRDefault="00D16ABA" w:rsidP="005F4D73">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4780"/>
      </w:tblGrid>
      <w:tr w:rsidR="005F4D73" w:rsidRPr="004400A3" w:rsidTr="004400A3">
        <w:trPr>
          <w:cantSplit/>
          <w:trHeight w:hRule="exact" w:val="397"/>
        </w:trPr>
        <w:tc>
          <w:tcPr>
            <w:tcW w:w="5001" w:type="dxa"/>
            <w:vAlign w:val="center"/>
          </w:tcPr>
          <w:p w:rsidR="005F4D73" w:rsidRPr="004400A3" w:rsidRDefault="00AD0EF3" w:rsidP="00D51A6B">
            <w:pPr>
              <w:jc w:val="both"/>
              <w:rPr>
                <w:rFonts w:ascii="Cambria" w:hAnsi="Cambria" w:cs="Arial"/>
                <w:color w:val="000000"/>
                <w:sz w:val="24"/>
                <w:szCs w:val="24"/>
              </w:rPr>
            </w:pPr>
            <w:r w:rsidRPr="004400A3">
              <w:rPr>
                <w:rFonts w:ascii="Cambria" w:hAnsi="Cambria" w:cs="Arial"/>
                <w:color w:val="000000"/>
                <w:sz w:val="24"/>
                <w:szCs w:val="24"/>
              </w:rPr>
              <w:t>Naziv prijavitelj</w:t>
            </w:r>
            <w:r w:rsidR="005F4D73" w:rsidRPr="004400A3">
              <w:rPr>
                <w:rFonts w:ascii="Cambria" w:hAnsi="Cambria" w:cs="Arial"/>
                <w:color w:val="000000"/>
                <w:sz w:val="24"/>
                <w:szCs w:val="24"/>
              </w:rPr>
              <w:t>a:</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D51A6B">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AD0EF3"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1051F2" w:rsidRPr="004400A3" w:rsidTr="004400A3">
        <w:trPr>
          <w:cantSplit/>
          <w:trHeight w:hRule="exact" w:val="397"/>
        </w:trPr>
        <w:tc>
          <w:tcPr>
            <w:tcW w:w="5001" w:type="dxa"/>
            <w:vAlign w:val="center"/>
          </w:tcPr>
          <w:p w:rsidR="00073B72" w:rsidRPr="004400A3" w:rsidRDefault="00DC1A5B" w:rsidP="00E52D66">
            <w:pPr>
              <w:jc w:val="both"/>
              <w:rPr>
                <w:rFonts w:ascii="Cambria" w:hAnsi="Cambria" w:cs="Arial"/>
                <w:color w:val="000000"/>
                <w:sz w:val="24"/>
                <w:szCs w:val="24"/>
                <w:lang w:val="da-DK"/>
              </w:rPr>
            </w:pPr>
            <w:r w:rsidRPr="004400A3">
              <w:rPr>
                <w:rFonts w:ascii="Cambria" w:hAnsi="Cambria" w:cs="Arial"/>
                <w:color w:val="000000"/>
                <w:sz w:val="24"/>
                <w:szCs w:val="24"/>
                <w:lang w:val="da-DK"/>
              </w:rPr>
              <w:t xml:space="preserve">Zakoniti zastopnik </w:t>
            </w:r>
            <w:r w:rsidR="00AD0EF3" w:rsidRPr="004400A3">
              <w:rPr>
                <w:rFonts w:ascii="Cambria" w:hAnsi="Cambria" w:cs="Arial"/>
                <w:color w:val="000000"/>
                <w:sz w:val="24"/>
                <w:szCs w:val="24"/>
              </w:rPr>
              <w:t>prijavitelja</w:t>
            </w:r>
            <w:r w:rsidRPr="004400A3">
              <w:rPr>
                <w:rFonts w:ascii="Cambria" w:hAnsi="Cambria" w:cs="Arial"/>
                <w:color w:val="000000"/>
                <w:sz w:val="24"/>
                <w:szCs w:val="24"/>
                <w:lang w:val="da-DK"/>
              </w:rPr>
              <w:t>:</w:t>
            </w:r>
          </w:p>
        </w:tc>
        <w:tc>
          <w:tcPr>
            <w:tcW w:w="4780" w:type="dxa"/>
            <w:vAlign w:val="center"/>
          </w:tcPr>
          <w:p w:rsidR="001051F2" w:rsidRPr="004400A3" w:rsidRDefault="001051F2" w:rsidP="007721A9">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Kontaktna oseba: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DC1A5B" w:rsidRPr="004400A3" w:rsidRDefault="005F4D73" w:rsidP="00E52D66">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tc>
        <w:tc>
          <w:tcPr>
            <w:tcW w:w="4780" w:type="dxa"/>
            <w:vAlign w:val="center"/>
          </w:tcPr>
          <w:p w:rsidR="005F4D73" w:rsidRPr="004400A3" w:rsidRDefault="005F4D73" w:rsidP="00D51A6B">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telefona: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faxa: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Internetni naslov:</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Identifikacijska številka:</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Številka transakcijskega računa pri banki:</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073B72"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Odgovorna oseba za podpis pogodbe:</w:t>
            </w:r>
          </w:p>
        </w:tc>
        <w:tc>
          <w:tcPr>
            <w:tcW w:w="4780" w:type="dxa"/>
            <w:vAlign w:val="center"/>
          </w:tcPr>
          <w:p w:rsidR="005F4D73" w:rsidRPr="004400A3" w:rsidRDefault="005F4D73" w:rsidP="00D51A6B">
            <w:pPr>
              <w:jc w:val="both"/>
              <w:rPr>
                <w:rFonts w:ascii="Cambria" w:hAnsi="Cambria" w:cs="Arial"/>
                <w:color w:val="000000"/>
                <w:sz w:val="24"/>
                <w:szCs w:val="24"/>
              </w:rPr>
            </w:pPr>
          </w:p>
        </w:tc>
      </w:tr>
    </w:tbl>
    <w:p w:rsidR="00AC3A88" w:rsidRPr="004400A3" w:rsidRDefault="00AC3A88" w:rsidP="00AC3A88">
      <w:pPr>
        <w:rPr>
          <w:rFonts w:ascii="Cambria" w:hAnsi="Cambria"/>
          <w:b/>
          <w:color w:val="000000"/>
          <w:sz w:val="24"/>
          <w:szCs w:val="24"/>
          <w:u w:val="single"/>
          <w:lang w:val="sl-SI"/>
        </w:rPr>
      </w:pPr>
    </w:p>
    <w:p w:rsidR="00D16ABA" w:rsidRPr="004400A3" w:rsidRDefault="00D16ABA" w:rsidP="00AC3A88">
      <w:pPr>
        <w:rPr>
          <w:rFonts w:ascii="Cambria" w:hAnsi="Cambria"/>
          <w:b/>
          <w:color w:val="000000"/>
          <w:sz w:val="24"/>
          <w:szCs w:val="24"/>
          <w:u w:val="single"/>
          <w:lang w:val="sl-SI"/>
        </w:rPr>
      </w:pPr>
    </w:p>
    <w:p w:rsidR="00D16ABA" w:rsidRPr="004400A3" w:rsidRDefault="00D16ABA"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00571F5D" w:rsidRPr="004400A3">
        <w:rPr>
          <w:rFonts w:ascii="Cambria" w:eastAsia="Calibri" w:hAnsi="Cambria" w:cs="Calibri"/>
          <w:iCs/>
          <w:sz w:val="24"/>
          <w:szCs w:val="24"/>
          <w:lang w:val="sl-SI" w:eastAsia="sl-SI"/>
        </w:rPr>
        <w:t>n</w:t>
      </w:r>
      <w:r w:rsidRPr="004400A3">
        <w:rPr>
          <w:rFonts w:ascii="Cambria" w:eastAsia="Calibri" w:hAnsi="Cambria" w:cs="Calibri"/>
          <w:iCs/>
          <w:sz w:val="24"/>
          <w:szCs w:val="24"/>
          <w:lang w:val="sl-SI" w:eastAsia="sl-SI"/>
        </w:rPr>
        <w:t xml:space="preserve">o dokumentacijo v skladu z Navodili za izdelavo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e.</w:t>
      </w:r>
    </w:p>
    <w:p w:rsidR="00AC3A88" w:rsidRPr="00A35FE8" w:rsidRDefault="00AC3A88" w:rsidP="00AC3A88">
      <w:pPr>
        <w:rPr>
          <w:rFonts w:ascii="Cambria" w:eastAsia="Calibri" w:hAnsi="Cambria" w:cs="Calibri"/>
          <w:b/>
          <w:iCs/>
          <w:sz w:val="28"/>
          <w:szCs w:val="24"/>
          <w:lang w:val="sl-SI" w:eastAsia="sl-SI"/>
        </w:rPr>
      </w:pPr>
    </w:p>
    <w:p w:rsidR="00D54674" w:rsidRDefault="00D54674"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Pr="00A35FE8" w:rsidRDefault="004400A3" w:rsidP="00AC3A88">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35FE8" w:rsidTr="00D51A6B">
        <w:tc>
          <w:tcPr>
            <w:tcW w:w="3190" w:type="dxa"/>
          </w:tcPr>
          <w:p w:rsidR="005F4D73" w:rsidRPr="00A35FE8" w:rsidRDefault="005F4D73" w:rsidP="00D51A6B">
            <w:pPr>
              <w:jc w:val="both"/>
              <w:rPr>
                <w:rFonts w:ascii="Cambria" w:hAnsi="Cambria"/>
                <w:color w:val="000000"/>
                <w:sz w:val="24"/>
                <w:szCs w:val="24"/>
                <w:lang w:val="sl-SI"/>
              </w:rPr>
            </w:pPr>
          </w:p>
        </w:tc>
        <w:tc>
          <w:tcPr>
            <w:tcW w:w="3190" w:type="dxa"/>
          </w:tcPr>
          <w:p w:rsidR="005F4D73" w:rsidRPr="00A35FE8" w:rsidRDefault="005F4D73" w:rsidP="00D51A6B">
            <w:pPr>
              <w:jc w:val="both"/>
              <w:rPr>
                <w:rFonts w:ascii="Cambria" w:hAnsi="Cambria"/>
                <w:color w:val="000000"/>
                <w:sz w:val="24"/>
                <w:szCs w:val="24"/>
                <w:lang w:val="sl-SI"/>
              </w:rPr>
            </w:pPr>
          </w:p>
        </w:tc>
        <w:tc>
          <w:tcPr>
            <w:tcW w:w="3190" w:type="dxa"/>
            <w:hideMark/>
          </w:tcPr>
          <w:p w:rsidR="005F4D73"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5F4D73" w:rsidRPr="00A35FE8">
              <w:rPr>
                <w:rFonts w:ascii="Cambria" w:hAnsi="Cambria"/>
                <w:color w:val="000000"/>
                <w:sz w:val="24"/>
                <w:szCs w:val="24"/>
              </w:rPr>
              <w:t>:</w:t>
            </w:r>
          </w:p>
        </w:tc>
      </w:tr>
      <w:tr w:rsidR="005F4D73" w:rsidRPr="00A35FE8" w:rsidTr="00D51A6B">
        <w:trPr>
          <w:trHeight w:hRule="exact" w:val="500"/>
        </w:trPr>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r>
      <w:tr w:rsidR="005F4D73" w:rsidRPr="00A35FE8" w:rsidTr="00D51A6B">
        <w:trPr>
          <w:trHeight w:val="86"/>
        </w:trPr>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(podpis predstavnika)</w:t>
            </w:r>
          </w:p>
        </w:tc>
      </w:tr>
    </w:tbl>
    <w:p w:rsidR="00C97D29" w:rsidRPr="00A35FE8" w:rsidRDefault="00C97D29" w:rsidP="00E06517">
      <w:pPr>
        <w:rPr>
          <w:rFonts w:ascii="Cambria" w:hAnsi="Cambria" w:cs="Arial"/>
          <w:b/>
          <w:color w:val="000000"/>
          <w:sz w:val="28"/>
          <w:szCs w:val="28"/>
        </w:rPr>
      </w:pPr>
    </w:p>
    <w:p w:rsidR="00D24E30" w:rsidRPr="00A35FE8" w:rsidRDefault="00D24E30" w:rsidP="00D24E30">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i, če boste delovali samostojno.</w:t>
      </w:r>
    </w:p>
    <w:p w:rsidR="00507870" w:rsidRPr="00A35FE8" w:rsidRDefault="00B034B8" w:rsidP="00E06517">
      <w:pPr>
        <w:rPr>
          <w:rFonts w:ascii="Cambria" w:hAnsi="Cambria" w:cs="Arial"/>
          <w:b/>
          <w:color w:val="000000"/>
          <w:sz w:val="28"/>
          <w:szCs w:val="28"/>
        </w:rPr>
      </w:pPr>
      <w:r w:rsidRPr="00A35FE8">
        <w:rPr>
          <w:rFonts w:ascii="Cambria" w:hAnsi="Cambria" w:cs="Arial"/>
          <w:b/>
          <w:color w:val="000000"/>
          <w:sz w:val="28"/>
          <w:szCs w:val="28"/>
        </w:rPr>
        <w:br w:type="page"/>
      </w:r>
    </w:p>
    <w:p w:rsidR="00E06517" w:rsidRPr="000A38CF" w:rsidRDefault="00E06517" w:rsidP="000A38CF">
      <w:pPr>
        <w:pStyle w:val="Odstavekseznama"/>
        <w:numPr>
          <w:ilvl w:val="0"/>
          <w:numId w:val="3"/>
        </w:numPr>
        <w:rPr>
          <w:rFonts w:ascii="Cambria" w:hAnsi="Cambria" w:cs="Arial"/>
          <w:b/>
          <w:color w:val="000000"/>
          <w:sz w:val="28"/>
          <w:szCs w:val="28"/>
          <w:lang w:val="pl-PL"/>
        </w:rPr>
      </w:pPr>
      <w:r w:rsidRPr="000A38CF">
        <w:rPr>
          <w:rFonts w:ascii="Cambria" w:hAnsi="Cambria" w:cs="Arial"/>
          <w:b/>
          <w:color w:val="000000"/>
          <w:sz w:val="28"/>
          <w:szCs w:val="28"/>
        </w:rPr>
        <w:lastRenderedPageBreak/>
        <w:t>PODATKI O VO</w:t>
      </w:r>
      <w:r w:rsidR="00C229DE" w:rsidRPr="000A38CF">
        <w:rPr>
          <w:rFonts w:ascii="Cambria" w:hAnsi="Cambria" w:cs="Arial"/>
          <w:b/>
          <w:color w:val="000000"/>
          <w:sz w:val="28"/>
          <w:szCs w:val="28"/>
        </w:rPr>
        <w:t>DILNEM PARTNERJU V SKUPNI PRIJAV</w:t>
      </w:r>
      <w:r w:rsidRPr="000A38CF">
        <w:rPr>
          <w:rFonts w:ascii="Cambria" w:hAnsi="Cambria" w:cs="Arial"/>
          <w:b/>
          <w:color w:val="000000"/>
          <w:sz w:val="28"/>
          <w:szCs w:val="28"/>
        </w:rPr>
        <w:t xml:space="preserve">I </w:t>
      </w:r>
    </w:p>
    <w:p w:rsidR="00E06517" w:rsidRPr="00A35FE8" w:rsidRDefault="002F08EE" w:rsidP="002F08EE">
      <w:pPr>
        <w:jc w:val="right"/>
        <w:rPr>
          <w:rFonts w:ascii="Cambria" w:hAnsi="Cambria" w:cs="Arial"/>
          <w:b/>
          <w:color w:val="000000"/>
          <w:sz w:val="28"/>
          <w:szCs w:val="28"/>
          <w:lang w:val="pl-PL"/>
        </w:rPr>
      </w:pPr>
      <w:r w:rsidRPr="00A35FE8">
        <w:rPr>
          <w:rFonts w:ascii="Cambria" w:hAnsi="Cambria" w:cs="Arial"/>
          <w:b/>
          <w:color w:val="000000"/>
          <w:sz w:val="24"/>
          <w:szCs w:val="24"/>
        </w:rPr>
        <w:t xml:space="preserve">OBRAZEC </w:t>
      </w:r>
      <w:r>
        <w:rPr>
          <w:rFonts w:ascii="Cambria" w:hAnsi="Cambria" w:cs="Arial"/>
          <w:b/>
          <w:color w:val="000000"/>
          <w:sz w:val="24"/>
          <w:szCs w:val="24"/>
        </w:rPr>
        <w:t>2</w:t>
      </w:r>
    </w:p>
    <w:p w:rsidR="00E06517" w:rsidRPr="004400A3" w:rsidRDefault="00E06517" w:rsidP="00E06517">
      <w:pPr>
        <w:rPr>
          <w:rFonts w:ascii="Cambria" w:eastAsia="Calibri" w:hAnsi="Cambria" w:cs="Calibri"/>
          <w:b/>
          <w:iCs/>
          <w:sz w:val="24"/>
          <w:szCs w:val="24"/>
          <w:u w:val="single"/>
          <w:lang w:val="sl-SI" w:eastAsia="sl-SI"/>
        </w:rPr>
      </w:pPr>
      <w:r w:rsidRPr="004400A3">
        <w:rPr>
          <w:rFonts w:ascii="Cambria" w:eastAsia="Calibri" w:hAnsi="Cambria" w:cs="Calibri"/>
          <w:b/>
          <w:iCs/>
          <w:sz w:val="24"/>
          <w:szCs w:val="24"/>
          <w:u w:val="single"/>
          <w:lang w:val="sl-SI" w:eastAsia="sl-SI"/>
        </w:rPr>
        <w:t xml:space="preserve">Podatki o vodilnem partnerju v skupni </w:t>
      </w:r>
      <w:r w:rsidR="00C20664" w:rsidRPr="004400A3">
        <w:rPr>
          <w:rFonts w:ascii="Cambria" w:eastAsia="Calibri" w:hAnsi="Cambria" w:cs="Calibri"/>
          <w:b/>
          <w:iCs/>
          <w:sz w:val="24"/>
          <w:szCs w:val="24"/>
          <w:u w:val="single"/>
          <w:lang w:val="sl-SI" w:eastAsia="sl-SI"/>
        </w:rPr>
        <w:t>prijav</w:t>
      </w:r>
      <w:r w:rsidRPr="004400A3">
        <w:rPr>
          <w:rFonts w:ascii="Cambria" w:eastAsia="Calibri" w:hAnsi="Cambria" w:cs="Calibri"/>
          <w:b/>
          <w:iCs/>
          <w:sz w:val="24"/>
          <w:szCs w:val="24"/>
          <w:u w:val="single"/>
          <w:lang w:val="sl-SI" w:eastAsia="sl-SI"/>
        </w:rPr>
        <w:t>i:</w:t>
      </w:r>
    </w:p>
    <w:p w:rsidR="00E06517" w:rsidRPr="004400A3" w:rsidRDefault="00E06517" w:rsidP="00E06517">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 xml:space="preserve">Naziv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pStyle w:val="Glava"/>
              <w:rPr>
                <w:rFonts w:ascii="Cambria" w:hAnsi="Cambria" w:cs="Arial"/>
                <w:color w:val="000000"/>
                <w:sz w:val="24"/>
                <w:szCs w:val="24"/>
              </w:rPr>
            </w:pPr>
            <w:r w:rsidRPr="004400A3">
              <w:rPr>
                <w:rFonts w:ascii="Cambria" w:hAnsi="Cambria" w:cs="Arial"/>
                <w:color w:val="000000"/>
                <w:sz w:val="24"/>
                <w:szCs w:val="24"/>
              </w:rPr>
              <w:t xml:space="preserve">Zakoniti zastopnik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p w:rsidR="0061263C" w:rsidRPr="004400A3" w:rsidRDefault="0061263C" w:rsidP="00563359">
            <w:pPr>
              <w:pStyle w:val="Glava"/>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Kontaktna oseba</w:t>
            </w:r>
            <w:r w:rsidR="0061263C"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1263C">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p w:rsidR="0061263C" w:rsidRPr="004400A3" w:rsidRDefault="0061263C" w:rsidP="0061263C">
            <w:pPr>
              <w:rPr>
                <w:rFonts w:ascii="Cambria" w:hAnsi="Cambria" w:cs="Arial"/>
                <w:color w:val="000000"/>
                <w:sz w:val="24"/>
                <w:szCs w:val="24"/>
                <w:lang w:val="da-DK"/>
              </w:rPr>
            </w:pPr>
          </w:p>
        </w:tc>
        <w:tc>
          <w:tcPr>
            <w:tcW w:w="4394" w:type="dxa"/>
            <w:vAlign w:val="center"/>
          </w:tcPr>
          <w:p w:rsidR="00E06517" w:rsidRPr="004400A3" w:rsidRDefault="00E06517" w:rsidP="00563359">
            <w:pPr>
              <w:jc w:val="both"/>
              <w:rPr>
                <w:rFonts w:ascii="Cambria" w:hAnsi="Cambria" w:cs="Arial"/>
                <w:color w:val="000000"/>
                <w:sz w:val="24"/>
                <w:szCs w:val="24"/>
                <w:lang w:val="da-DK"/>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telefona: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faxa: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Internetni naslov:</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jc w:val="both"/>
              <w:rPr>
                <w:rFonts w:ascii="Cambria" w:hAnsi="Cambria" w:cs="Arial"/>
                <w:color w:val="000000"/>
                <w:sz w:val="24"/>
                <w:szCs w:val="24"/>
              </w:rPr>
            </w:pPr>
            <w:r w:rsidRPr="004400A3">
              <w:rPr>
                <w:rFonts w:ascii="Cambria" w:hAnsi="Cambria" w:cs="Arial"/>
                <w:color w:val="000000"/>
                <w:sz w:val="24"/>
                <w:szCs w:val="24"/>
              </w:rPr>
              <w:t>Identifikacijska številka:</w:t>
            </w:r>
          </w:p>
          <w:p w:rsidR="0061263C" w:rsidRPr="004400A3" w:rsidRDefault="0061263C" w:rsidP="00563359">
            <w:pPr>
              <w:jc w:val="both"/>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24DC9">
            <w:pPr>
              <w:rPr>
                <w:rFonts w:ascii="Cambria" w:hAnsi="Cambria" w:cs="Arial"/>
                <w:color w:val="000000"/>
                <w:sz w:val="24"/>
                <w:szCs w:val="24"/>
              </w:rPr>
            </w:pPr>
            <w:r w:rsidRPr="004400A3">
              <w:rPr>
                <w:rFonts w:ascii="Cambria" w:hAnsi="Cambria" w:cs="Arial"/>
                <w:color w:val="000000"/>
                <w:sz w:val="24"/>
                <w:szCs w:val="24"/>
              </w:rPr>
              <w:t>Številka transakcijskega računa</w:t>
            </w:r>
            <w:r w:rsidR="0061263C" w:rsidRPr="004400A3">
              <w:rPr>
                <w:rFonts w:ascii="Cambria" w:hAnsi="Cambria" w:cs="Arial"/>
                <w:color w:val="000000"/>
                <w:sz w:val="24"/>
                <w:szCs w:val="24"/>
              </w:rPr>
              <w:t xml:space="preserve"> pri banki</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7C16C1"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O</w:t>
            </w:r>
            <w:r w:rsidR="007C16C1" w:rsidRPr="004400A3">
              <w:rPr>
                <w:rFonts w:ascii="Cambria" w:hAnsi="Cambria" w:cs="Arial"/>
                <w:color w:val="000000"/>
                <w:sz w:val="24"/>
                <w:szCs w:val="24"/>
              </w:rPr>
              <w:t>dgovorna oseba za podpis Okvirnega sporazuma</w:t>
            </w:r>
          </w:p>
          <w:p w:rsidR="007C16C1" w:rsidRPr="004400A3" w:rsidRDefault="007C16C1" w:rsidP="00563359">
            <w:pPr>
              <w:jc w:val="both"/>
              <w:rPr>
                <w:rFonts w:ascii="Cambria" w:hAnsi="Cambria" w:cs="Arial"/>
                <w:color w:val="000000"/>
                <w:sz w:val="24"/>
                <w:szCs w:val="24"/>
              </w:rPr>
            </w:pPr>
          </w:p>
          <w:p w:rsidR="00E06517" w:rsidRPr="004400A3" w:rsidRDefault="007C16C1" w:rsidP="00563359">
            <w:pPr>
              <w:jc w:val="both"/>
              <w:rPr>
                <w:rFonts w:ascii="Cambria" w:hAnsi="Cambria" w:cs="Arial"/>
                <w:color w:val="000000"/>
                <w:sz w:val="24"/>
                <w:szCs w:val="24"/>
              </w:rPr>
            </w:pPr>
            <w:r w:rsidRPr="004400A3">
              <w:rPr>
                <w:rFonts w:ascii="Cambria" w:hAnsi="Cambria" w:cs="Arial"/>
                <w:color w:val="000000"/>
                <w:sz w:val="24"/>
                <w:szCs w:val="24"/>
              </w:rPr>
              <w:t>. sporazuma</w:t>
            </w:r>
            <w:r w:rsidR="00E06517"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bl>
    <w:p w:rsidR="00E06517" w:rsidRPr="004400A3" w:rsidRDefault="00E06517" w:rsidP="00E52D66">
      <w:pPr>
        <w:jc w:val="both"/>
        <w:rPr>
          <w:rFonts w:ascii="Cambria" w:eastAsia="Calibri" w:hAnsi="Cambria" w:cs="Calibri"/>
          <w:iCs/>
          <w:sz w:val="24"/>
          <w:szCs w:val="24"/>
          <w:lang w:val="sl-SI" w:eastAsia="sl-SI"/>
        </w:rPr>
      </w:pPr>
    </w:p>
    <w:p w:rsidR="00E06517" w:rsidRPr="004400A3" w:rsidRDefault="00E06517"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beno dokumentacijo v skla</w:t>
      </w:r>
      <w:r w:rsidR="00C229DE" w:rsidRPr="004400A3">
        <w:rPr>
          <w:rFonts w:ascii="Cambria" w:eastAsia="Calibri" w:hAnsi="Cambria" w:cs="Calibri"/>
          <w:iCs/>
          <w:sz w:val="24"/>
          <w:szCs w:val="24"/>
          <w:lang w:val="sl-SI" w:eastAsia="sl-SI"/>
        </w:rPr>
        <w:t>du z Navodili za izdelavo prijav</w:t>
      </w:r>
      <w:r w:rsidRPr="004400A3">
        <w:rPr>
          <w:rFonts w:ascii="Cambria" w:eastAsia="Calibri" w:hAnsi="Cambria" w:cs="Calibri"/>
          <w:iCs/>
          <w:sz w:val="24"/>
          <w:szCs w:val="24"/>
          <w:lang w:val="sl-SI" w:eastAsia="sl-SI"/>
        </w:rPr>
        <w:t>e.</w:t>
      </w:r>
    </w:p>
    <w:p w:rsidR="00E52D66" w:rsidRPr="004400A3" w:rsidRDefault="00E52D66" w:rsidP="00E06517">
      <w:pPr>
        <w:rPr>
          <w:rFonts w:ascii="Cambria" w:eastAsia="Calibri" w:hAnsi="Cambria" w:cs="Calibri"/>
          <w:iCs/>
          <w:sz w:val="24"/>
          <w:szCs w:val="24"/>
          <w:lang w:val="sl-SI" w:eastAsia="sl-SI"/>
        </w:rPr>
      </w:pPr>
    </w:p>
    <w:p w:rsidR="00E06517" w:rsidRPr="004400A3" w:rsidRDefault="00E06517" w:rsidP="00E06517">
      <w:pPr>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Partner(-ji) v skupni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 xml:space="preserve">bi </w:t>
      </w:r>
      <w:r w:rsidR="00B82BF2" w:rsidRPr="004400A3">
        <w:rPr>
          <w:rFonts w:ascii="Cambria" w:eastAsia="Calibri" w:hAnsi="Cambria" w:cs="Calibri"/>
          <w:iCs/>
          <w:sz w:val="24"/>
          <w:szCs w:val="24"/>
          <w:lang w:val="sl-SI" w:eastAsia="sl-SI"/>
        </w:rPr>
        <w:t>in področje dela v skupni prijav</w:t>
      </w:r>
      <w:r w:rsidRPr="004400A3">
        <w:rPr>
          <w:rFonts w:ascii="Cambria" w:eastAsia="Calibri" w:hAnsi="Cambria" w:cs="Calibri"/>
          <w:iCs/>
          <w:sz w:val="24"/>
          <w:szCs w:val="24"/>
          <w:lang w:val="sl-SI" w:eastAsia="sl-SI"/>
        </w:rPr>
        <w:t>i:</w:t>
      </w:r>
    </w:p>
    <w:p w:rsidR="00E06517" w:rsidRPr="004400A3" w:rsidRDefault="00E06517" w:rsidP="00E06517">
      <w:pPr>
        <w:rPr>
          <w:rFonts w:ascii="Cambria" w:eastAsia="Calibri" w:hAnsi="Cambria" w:cs="Calibri"/>
          <w:iCs/>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701"/>
        <w:gridCol w:w="1842"/>
        <w:gridCol w:w="1985"/>
        <w:gridCol w:w="2013"/>
      </w:tblGrid>
      <w:tr w:rsidR="00D54674" w:rsidRPr="004400A3" w:rsidTr="004400A3">
        <w:trPr>
          <w:cantSplit/>
          <w:trHeight w:val="318"/>
        </w:trPr>
        <w:tc>
          <w:tcPr>
            <w:tcW w:w="2240" w:type="dxa"/>
            <w:vAlign w:val="center"/>
          </w:tcPr>
          <w:p w:rsidR="00D54674" w:rsidRPr="004400A3" w:rsidRDefault="00D54674" w:rsidP="00563359">
            <w:pPr>
              <w:rPr>
                <w:rFonts w:ascii="Cambria" w:hAnsi="Cambria"/>
                <w:b/>
                <w:color w:val="000000"/>
                <w:sz w:val="24"/>
                <w:szCs w:val="24"/>
                <w:lang w:val="sl-SI"/>
              </w:rPr>
            </w:pPr>
          </w:p>
        </w:tc>
        <w:tc>
          <w:tcPr>
            <w:tcW w:w="1701"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POLNI NAZIV</w:t>
            </w:r>
          </w:p>
        </w:tc>
        <w:tc>
          <w:tcPr>
            <w:tcW w:w="1842"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PODROČJE DELA</w:t>
            </w:r>
          </w:p>
        </w:tc>
        <w:tc>
          <w:tcPr>
            <w:tcW w:w="1985"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VREDNOST DEL</w:t>
            </w:r>
          </w:p>
        </w:tc>
        <w:tc>
          <w:tcPr>
            <w:tcW w:w="2013"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RAZMERJE V</w:t>
            </w:r>
            <w:r w:rsidR="00D54674" w:rsidRPr="004400A3">
              <w:rPr>
                <w:rFonts w:ascii="Cambria" w:hAnsi="Cambria"/>
                <w:b/>
                <w:color w:val="000000"/>
                <w:sz w:val="24"/>
                <w:szCs w:val="24"/>
                <w:lang w:val="sl-SI"/>
              </w:rPr>
              <w:t xml:space="preserve"> %</w:t>
            </w: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Vodilni 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bl>
    <w:p w:rsidR="00E06517" w:rsidRPr="004400A3" w:rsidRDefault="00E06517" w:rsidP="00E06517">
      <w:pPr>
        <w:rPr>
          <w:rFonts w:ascii="Cambria" w:hAnsi="Cambria"/>
          <w:color w:val="000000"/>
          <w:sz w:val="24"/>
          <w:szCs w:val="24"/>
          <w:lang w:val="sl-SI"/>
        </w:rPr>
      </w:pPr>
    </w:p>
    <w:p w:rsidR="00E06517" w:rsidRPr="004400A3"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A35FE8" w:rsidTr="00A11DA0">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center"/>
              <w:rPr>
                <w:rFonts w:ascii="Cambria" w:hAnsi="Cambria"/>
                <w:sz w:val="22"/>
                <w:szCs w:val="22"/>
                <w:lang w:val="sl-SI"/>
              </w:rPr>
            </w:pPr>
          </w:p>
          <w:p w:rsidR="0061263C" w:rsidRPr="00A35FE8" w:rsidRDefault="00C46417" w:rsidP="0061263C">
            <w:pPr>
              <w:jc w:val="center"/>
              <w:rPr>
                <w:rFonts w:ascii="Cambria" w:hAnsi="Cambria"/>
                <w:sz w:val="22"/>
                <w:szCs w:val="22"/>
                <w:lang w:val="sl-SI"/>
              </w:rPr>
            </w:pPr>
            <w:r w:rsidRPr="00A35FE8">
              <w:rPr>
                <w:rFonts w:ascii="Cambria" w:hAnsi="Cambria"/>
                <w:sz w:val="22"/>
                <w:szCs w:val="22"/>
                <w:lang w:val="sl-SI"/>
              </w:rPr>
              <w:t>Prijavitelj</w:t>
            </w:r>
            <w:r w:rsidR="0061263C" w:rsidRPr="00A35FE8">
              <w:rPr>
                <w:rFonts w:ascii="Cambria" w:hAnsi="Cambria"/>
                <w:sz w:val="22"/>
                <w:szCs w:val="22"/>
                <w:lang w:val="sl-SI"/>
              </w:rPr>
              <w:t>:</w:t>
            </w:r>
          </w:p>
        </w:tc>
      </w:tr>
      <w:tr w:rsidR="0061263C" w:rsidRPr="00A35FE8" w:rsidTr="00A11DA0">
        <w:trPr>
          <w:trHeight w:hRule="exact" w:val="500"/>
        </w:trPr>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r>
      <w:tr w:rsidR="0061263C" w:rsidRPr="00A35FE8" w:rsidTr="00A11DA0">
        <w:trPr>
          <w:trHeight w:val="86"/>
        </w:trPr>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(kraj, datum)</w:t>
            </w:r>
          </w:p>
        </w:tc>
        <w:tc>
          <w:tcPr>
            <w:tcW w:w="3190" w:type="dxa"/>
          </w:tcPr>
          <w:p w:rsidR="0061263C" w:rsidRPr="00A35FE8" w:rsidRDefault="0061263C" w:rsidP="0061263C">
            <w:pPr>
              <w:jc w:val="center"/>
              <w:rPr>
                <w:rFonts w:ascii="Cambria" w:hAnsi="Cambria"/>
                <w:i/>
                <w:sz w:val="16"/>
                <w:lang w:val="sl-SI"/>
              </w:rPr>
            </w:pPr>
            <w:r w:rsidRPr="00A35FE8">
              <w:rPr>
                <w:rFonts w:ascii="Cambria" w:hAnsi="Cambria"/>
                <w:i/>
                <w:sz w:val="16"/>
                <w:lang w:val="sl-SI"/>
              </w:rPr>
              <w:t>(žig)</w:t>
            </w:r>
          </w:p>
        </w:tc>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(podpis predstavnika)</w:t>
            </w:r>
          </w:p>
        </w:tc>
      </w:tr>
    </w:tbl>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 xml:space="preserve">bi, če boste delovali s skupno </w:t>
      </w:r>
      <w:r w:rsidR="00C20664" w:rsidRPr="00A35FE8">
        <w:rPr>
          <w:rFonts w:ascii="Cambria" w:hAnsi="Cambria" w:cs="Arial"/>
          <w:b/>
          <w:sz w:val="18"/>
          <w:szCs w:val="18"/>
          <w:lang w:val="sl-SI"/>
        </w:rPr>
        <w:t>prijav</w:t>
      </w:r>
      <w:r w:rsidRPr="00A35FE8">
        <w:rPr>
          <w:rFonts w:ascii="Cambria" w:hAnsi="Cambria" w:cs="Arial"/>
          <w:b/>
          <w:sz w:val="18"/>
          <w:szCs w:val="18"/>
          <w:lang w:val="sl-SI"/>
        </w:rPr>
        <w:t>bo.</w:t>
      </w:r>
    </w:p>
    <w:p w:rsidR="00E06517" w:rsidRPr="00A35FE8"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Pr="00A35FE8" w:rsidRDefault="002F08EE" w:rsidP="00E06517">
      <w:pPr>
        <w:rPr>
          <w:rFonts w:ascii="Cambria" w:hAnsi="Cambria"/>
          <w:color w:val="000000"/>
          <w:sz w:val="24"/>
          <w:szCs w:val="24"/>
          <w:lang w:val="sl-SI"/>
        </w:rPr>
      </w:pPr>
    </w:p>
    <w:p w:rsidR="00E06517" w:rsidRPr="00A35FE8" w:rsidRDefault="00E06517" w:rsidP="00E06517">
      <w:pPr>
        <w:rPr>
          <w:rFonts w:ascii="Cambria" w:hAnsi="Cambria"/>
          <w:color w:val="000000"/>
          <w:sz w:val="24"/>
          <w:szCs w:val="24"/>
          <w:lang w:val="sl-SI"/>
        </w:rPr>
      </w:pPr>
    </w:p>
    <w:p w:rsidR="00507870" w:rsidRPr="00A35FE8" w:rsidRDefault="00507870" w:rsidP="001C6FBC">
      <w:pPr>
        <w:rPr>
          <w:rFonts w:ascii="Cambria" w:eastAsia="Calibri" w:hAnsi="Cambria" w:cs="Calibri"/>
          <w:b/>
          <w:iCs/>
          <w:sz w:val="28"/>
          <w:szCs w:val="24"/>
          <w:lang w:val="sl-SI" w:eastAsia="sl-SI"/>
        </w:rPr>
      </w:pPr>
    </w:p>
    <w:p w:rsidR="001C6FBC" w:rsidRPr="000A38CF" w:rsidRDefault="001C6FBC" w:rsidP="000A38CF">
      <w:pPr>
        <w:pStyle w:val="Odstavekseznama"/>
        <w:numPr>
          <w:ilvl w:val="0"/>
          <w:numId w:val="3"/>
        </w:numPr>
        <w:rPr>
          <w:rFonts w:ascii="Cambria" w:eastAsia="Calibri" w:hAnsi="Cambria" w:cs="Calibri"/>
          <w:b/>
          <w:iCs/>
          <w:sz w:val="28"/>
          <w:szCs w:val="24"/>
          <w:lang w:val="sl-SI" w:eastAsia="sl-SI"/>
        </w:rPr>
      </w:pPr>
      <w:r w:rsidRPr="000A38CF">
        <w:rPr>
          <w:rFonts w:ascii="Cambria" w:eastAsia="Calibri" w:hAnsi="Cambria" w:cs="Calibri"/>
          <w:b/>
          <w:iCs/>
          <w:sz w:val="28"/>
          <w:szCs w:val="24"/>
          <w:lang w:val="sl-SI" w:eastAsia="sl-SI"/>
        </w:rPr>
        <w:lastRenderedPageBreak/>
        <w:t>IZVEDBA JAVNEGA NAROČILA S PODIZVAJALCI</w:t>
      </w:r>
      <w:r w:rsidR="00865D03" w:rsidRPr="000A38CF">
        <w:rPr>
          <w:rFonts w:ascii="Cambria" w:eastAsia="Calibri" w:hAnsi="Cambria" w:cs="Calibri"/>
          <w:b/>
          <w:iCs/>
          <w:sz w:val="28"/>
          <w:szCs w:val="24"/>
          <w:lang w:val="sl-SI" w:eastAsia="sl-SI"/>
        </w:rPr>
        <w:t>/BREZ PODIZVAJALCEV</w:t>
      </w:r>
    </w:p>
    <w:p w:rsidR="002F08EE" w:rsidRPr="002F08EE" w:rsidRDefault="002F08EE" w:rsidP="002F08EE">
      <w:pPr>
        <w:pStyle w:val="Odstavekseznama"/>
        <w:autoSpaceDE w:val="0"/>
        <w:autoSpaceDN w:val="0"/>
        <w:adjustRightInd w:val="0"/>
        <w:ind w:left="360"/>
        <w:jc w:val="right"/>
        <w:rPr>
          <w:rFonts w:ascii="Cambria" w:hAnsi="Cambria" w:cs="LiberationSans-Italic"/>
          <w:b/>
          <w:iCs/>
          <w:color w:val="000000"/>
          <w:sz w:val="24"/>
          <w:szCs w:val="24"/>
        </w:rPr>
      </w:pPr>
      <w:r w:rsidRPr="002F08EE">
        <w:rPr>
          <w:rFonts w:ascii="Cambria" w:hAnsi="Cambria" w:cs="LiberationSans-Italic"/>
          <w:b/>
          <w:iCs/>
          <w:color w:val="000000"/>
          <w:sz w:val="24"/>
          <w:szCs w:val="24"/>
        </w:rPr>
        <w:t>OBRAZEC 3</w:t>
      </w:r>
    </w:p>
    <w:p w:rsidR="00865D03" w:rsidRPr="00A35FE8"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A35FE8" w:rsidRDefault="00C70EE5" w:rsidP="001C6FBC">
      <w:pPr>
        <w:autoSpaceDE w:val="0"/>
        <w:autoSpaceDN w:val="0"/>
        <w:adjustRightInd w:val="0"/>
        <w:jc w:val="both"/>
        <w:rPr>
          <w:rFonts w:ascii="Cambria" w:hAnsi="Cambria" w:cs="LiberationSans-Italic"/>
          <w:iCs/>
          <w:color w:val="000000"/>
          <w:sz w:val="24"/>
          <w:szCs w:val="24"/>
        </w:rPr>
      </w:pPr>
    </w:p>
    <w:p w:rsidR="00865D03"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w:t>
      </w:r>
      <w:r w:rsidR="001C6FBC" w:rsidRPr="004400A3">
        <w:rPr>
          <w:rFonts w:ascii="Cambria" w:hAnsi="Cambria" w:cs="LiberationSans-Italic"/>
          <w:iCs/>
          <w:color w:val="000000"/>
          <w:sz w:val="24"/>
          <w:szCs w:val="24"/>
        </w:rPr>
        <w:t xml:space="preserve"> izvedbi javnega naročila</w:t>
      </w:r>
      <w:r w:rsidR="003941FE" w:rsidRPr="004400A3">
        <w:rPr>
          <w:rFonts w:ascii="Cambria" w:hAnsi="Cambria" w:cs="LiberationSans-Italic"/>
          <w:iCs/>
          <w:color w:val="000000"/>
          <w:sz w:val="24"/>
          <w:szCs w:val="24"/>
        </w:rPr>
        <w:t xml:space="preserve"> bomo</w:t>
      </w:r>
      <w:r w:rsidR="001C6FBC" w:rsidRPr="004400A3">
        <w:rPr>
          <w:rFonts w:ascii="Cambria" w:hAnsi="Cambria" w:cs="LiberationSans-Italic"/>
          <w:iCs/>
          <w:color w:val="000000"/>
          <w:sz w:val="24"/>
          <w:szCs w:val="24"/>
        </w:rPr>
        <w:t xml:space="preserve"> sodelovali</w:t>
      </w:r>
      <w:r w:rsidRPr="004400A3">
        <w:rPr>
          <w:rFonts w:ascii="Cambria" w:hAnsi="Cambria" w:cs="LiberationSans-Italic"/>
          <w:iCs/>
          <w:color w:val="000000"/>
          <w:sz w:val="24"/>
          <w:szCs w:val="24"/>
        </w:rPr>
        <w:t>:</w:t>
      </w:r>
    </w:p>
    <w:p w:rsidR="00203164" w:rsidRPr="004400A3" w:rsidRDefault="00203164" w:rsidP="00203164">
      <w:pPr>
        <w:keepNext/>
        <w:keepLines/>
        <w:rPr>
          <w:rFonts w:ascii="Cambria" w:hAnsi="Cambria" w:cs="Arial"/>
          <w:sz w:val="24"/>
          <w:szCs w:val="24"/>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529"/>
      </w:tblGrid>
      <w:tr w:rsidR="00203164" w:rsidRPr="004400A3" w:rsidTr="004400A3">
        <w:tc>
          <w:tcPr>
            <w:tcW w:w="473" w:type="dxa"/>
            <w:tcBorders>
              <w:bottom w:val="single" w:sz="4" w:space="0" w:color="auto"/>
              <w:right w:val="single" w:sz="4" w:space="0" w:color="auto"/>
            </w:tcBorders>
          </w:tcPr>
          <w:p w:rsidR="00203164" w:rsidRPr="004400A3" w:rsidRDefault="00203164" w:rsidP="00203164">
            <w:pPr>
              <w:ind w:left="-675" w:firstLine="675"/>
              <w:jc w:val="both"/>
              <w:rPr>
                <w:rFonts w:ascii="Cambria" w:hAnsi="Cambria" w:cs="Arial"/>
                <w:sz w:val="24"/>
                <w:szCs w:val="24"/>
                <w:lang w:val="pl-PL"/>
              </w:rPr>
            </w:pPr>
          </w:p>
        </w:tc>
        <w:tc>
          <w:tcPr>
            <w:tcW w:w="5529" w:type="dxa"/>
            <w:tcBorders>
              <w:top w:val="nil"/>
              <w:left w:val="single" w:sz="4" w:space="0" w:color="auto"/>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a) </w:t>
            </w:r>
            <w:r w:rsidRPr="004400A3">
              <w:rPr>
                <w:rFonts w:ascii="Cambria" w:hAnsi="Cambria" w:cs="Arial"/>
                <w:bCs/>
                <w:sz w:val="24"/>
                <w:szCs w:val="24"/>
                <w:lang w:val="pt-PT"/>
              </w:rPr>
              <w:t>samostojno, brez podizvajalcev</w:t>
            </w:r>
          </w:p>
        </w:tc>
      </w:tr>
      <w:tr w:rsidR="00203164" w:rsidRPr="004400A3" w:rsidTr="004400A3">
        <w:trPr>
          <w:trHeight w:val="285"/>
        </w:trPr>
        <w:tc>
          <w:tcPr>
            <w:tcW w:w="473" w:type="dxa"/>
            <w:tcBorders>
              <w:top w:val="single" w:sz="4" w:space="0" w:color="auto"/>
              <w:left w:val="nil"/>
              <w:bottom w:val="single" w:sz="4" w:space="0" w:color="auto"/>
              <w:right w:val="nil"/>
            </w:tcBorders>
          </w:tcPr>
          <w:p w:rsidR="00203164" w:rsidRPr="004400A3" w:rsidRDefault="00203164" w:rsidP="00203164">
            <w:pPr>
              <w:jc w:val="both"/>
              <w:rPr>
                <w:rFonts w:ascii="Cambria" w:hAnsi="Cambria" w:cs="Arial"/>
                <w:sz w:val="24"/>
                <w:szCs w:val="24"/>
              </w:rPr>
            </w:pPr>
          </w:p>
        </w:tc>
        <w:tc>
          <w:tcPr>
            <w:tcW w:w="5529" w:type="dxa"/>
            <w:tcBorders>
              <w:top w:val="nil"/>
              <w:left w:val="nil"/>
              <w:bottom w:val="nil"/>
              <w:right w:val="nil"/>
            </w:tcBorders>
          </w:tcPr>
          <w:p w:rsidR="00203164" w:rsidRPr="004400A3" w:rsidRDefault="00203164" w:rsidP="00203164">
            <w:pPr>
              <w:jc w:val="both"/>
              <w:rPr>
                <w:rFonts w:ascii="Cambria" w:hAnsi="Cambria" w:cs="Arial"/>
                <w:sz w:val="24"/>
                <w:szCs w:val="24"/>
              </w:rPr>
            </w:pPr>
          </w:p>
        </w:tc>
      </w:tr>
      <w:tr w:rsidR="00203164" w:rsidRPr="004400A3" w:rsidTr="004400A3">
        <w:tc>
          <w:tcPr>
            <w:tcW w:w="473" w:type="dxa"/>
            <w:tcBorders>
              <w:top w:val="single" w:sz="4" w:space="0" w:color="auto"/>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 </w:t>
            </w:r>
          </w:p>
        </w:tc>
        <w:tc>
          <w:tcPr>
            <w:tcW w:w="5529" w:type="dxa"/>
            <w:tcBorders>
              <w:top w:val="nil"/>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b) </w:t>
            </w:r>
            <w:r w:rsidRPr="004400A3">
              <w:rPr>
                <w:rFonts w:ascii="Cambria" w:hAnsi="Cambria" w:cs="Arial"/>
                <w:bCs/>
                <w:sz w:val="24"/>
                <w:szCs w:val="24"/>
              </w:rPr>
              <w:t>s podizvajalci:</w:t>
            </w: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675"/>
      </w:tblGrid>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Zap.št.</w:t>
            </w:r>
          </w:p>
        </w:tc>
        <w:tc>
          <w:tcPr>
            <w:tcW w:w="8675" w:type="dxa"/>
          </w:tcPr>
          <w:p w:rsidR="001C6FBC" w:rsidRPr="004400A3" w:rsidRDefault="00B05A87" w:rsidP="00563359">
            <w:pPr>
              <w:jc w:val="both"/>
              <w:rPr>
                <w:rFonts w:ascii="Cambria" w:hAnsi="Cambria" w:cs="Arial"/>
                <w:color w:val="000000"/>
                <w:sz w:val="24"/>
                <w:szCs w:val="24"/>
              </w:rPr>
            </w:pPr>
            <w:r w:rsidRPr="004400A3">
              <w:rPr>
                <w:rFonts w:ascii="Cambria" w:hAnsi="Cambria" w:cs="Arial"/>
                <w:color w:val="000000"/>
                <w:sz w:val="24"/>
                <w:szCs w:val="24"/>
              </w:rPr>
              <w:t>Naziv</w:t>
            </w:r>
            <w:r w:rsidR="001C6FBC" w:rsidRPr="004400A3">
              <w:rPr>
                <w:rFonts w:ascii="Cambria" w:hAnsi="Cambria" w:cs="Arial"/>
                <w:color w:val="000000"/>
                <w:sz w:val="24"/>
                <w:szCs w:val="24"/>
              </w:rPr>
              <w:t xml:space="preserve"> podizvajalca </w:t>
            </w: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1.</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lang w:val="da-DK"/>
              </w:rPr>
            </w:pPr>
            <w:r w:rsidRPr="004400A3">
              <w:rPr>
                <w:rFonts w:ascii="Cambria" w:hAnsi="Cambria" w:cs="Arial"/>
                <w:color w:val="000000"/>
                <w:sz w:val="24"/>
                <w:szCs w:val="24"/>
                <w:lang w:val="da-DK"/>
              </w:rPr>
              <w:t>2.</w:t>
            </w:r>
          </w:p>
        </w:tc>
        <w:tc>
          <w:tcPr>
            <w:tcW w:w="8675"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3.</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4.</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5.</w:t>
            </w:r>
          </w:p>
        </w:tc>
        <w:tc>
          <w:tcPr>
            <w:tcW w:w="8675" w:type="dxa"/>
          </w:tcPr>
          <w:p w:rsidR="001C6FBC" w:rsidRPr="004400A3" w:rsidRDefault="001C6FBC" w:rsidP="00563359">
            <w:pPr>
              <w:jc w:val="both"/>
              <w:rPr>
                <w:rFonts w:ascii="Cambria" w:hAnsi="Cambria" w:cs="Arial"/>
                <w:color w:val="000000"/>
                <w:sz w:val="24"/>
                <w:szCs w:val="24"/>
              </w:rPr>
            </w:pP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C46417"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Prijavitelj</w:t>
      </w:r>
      <w:r w:rsidR="001C6FBC" w:rsidRPr="004400A3">
        <w:rPr>
          <w:rFonts w:ascii="Cambria" w:hAnsi="Cambria" w:cs="LiberationSans-Italic"/>
          <w:iCs/>
          <w:color w:val="000000"/>
          <w:sz w:val="24"/>
          <w:szCs w:val="24"/>
        </w:rPr>
        <w:t xml:space="preserve"> izpolni tabelo »Del izvedbe javnega naročila, ki ga bo izvedel podizvajalec« za vsakega podizvajalca tolikokrat, kolikor različnih delov izvedbe naročila bo posamezni podizvajalec izvedel.</w:t>
      </w:r>
    </w:p>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1C6FBC"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Del izvedbe javnega naročila, ki ga bo izvedel podizvajalec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06"/>
      </w:tblGrid>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Naziv podizvajalca:</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pStyle w:val="Glava"/>
              <w:rPr>
                <w:rFonts w:ascii="Cambria" w:hAnsi="Cambria" w:cs="Arial"/>
                <w:color w:val="000000"/>
                <w:sz w:val="24"/>
                <w:szCs w:val="24"/>
              </w:rPr>
            </w:pPr>
            <w:r w:rsidRPr="004400A3">
              <w:rPr>
                <w:rFonts w:ascii="Cambria" w:hAnsi="Cambria" w:cs="Arial"/>
                <w:color w:val="000000"/>
                <w:sz w:val="24"/>
                <w:szCs w:val="24"/>
              </w:rPr>
              <w:t>Opis dela izvedbe naročila, ki ga bo izvedel podizvajalec</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lang w:val="da-DK"/>
              </w:rPr>
            </w:pPr>
            <w:r w:rsidRPr="004400A3">
              <w:rPr>
                <w:rFonts w:ascii="Cambria" w:hAnsi="Cambria" w:cs="Arial"/>
                <w:color w:val="000000"/>
                <w:sz w:val="24"/>
                <w:szCs w:val="24"/>
                <w:lang w:val="da-DK"/>
              </w:rPr>
              <w:t>Količina</w:t>
            </w:r>
          </w:p>
          <w:p w:rsidR="001C6FBC" w:rsidRPr="004400A3" w:rsidRDefault="001C6FBC" w:rsidP="00563359">
            <w:pPr>
              <w:jc w:val="both"/>
              <w:rPr>
                <w:rFonts w:ascii="Cambria" w:hAnsi="Cambria" w:cs="Arial"/>
                <w:color w:val="000000"/>
                <w:sz w:val="24"/>
                <w:szCs w:val="24"/>
                <w:lang w:val="da-DK"/>
              </w:rPr>
            </w:pPr>
          </w:p>
        </w:tc>
        <w:tc>
          <w:tcPr>
            <w:tcW w:w="4706"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Vrednost</w:t>
            </w:r>
          </w:p>
          <w:p w:rsidR="001C6FBC" w:rsidRPr="004400A3" w:rsidRDefault="001C6FBC" w:rsidP="00563359">
            <w:pPr>
              <w:pStyle w:val="Glava"/>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 xml:space="preserve">Kraj izvedbe </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Rok izvedbe</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bl>
    <w:p w:rsidR="00865D03" w:rsidRPr="004400A3" w:rsidRDefault="00865D03" w:rsidP="001C6FBC">
      <w:pPr>
        <w:autoSpaceDE w:val="0"/>
        <w:autoSpaceDN w:val="0"/>
        <w:adjustRightInd w:val="0"/>
        <w:jc w:val="both"/>
        <w:rPr>
          <w:rFonts w:ascii="Cambria" w:hAnsi="Cambria" w:cs="LiberationSans-Italic"/>
          <w:iCs/>
          <w:color w:val="000000"/>
          <w:sz w:val="24"/>
          <w:szCs w:val="24"/>
        </w:rPr>
      </w:pPr>
    </w:p>
    <w:p w:rsidR="001C6FBC"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 xml:space="preserve">Hkrati pa </w:t>
      </w:r>
      <w:r w:rsidR="00C46417" w:rsidRPr="004400A3">
        <w:rPr>
          <w:rFonts w:ascii="Cambria" w:hAnsi="Cambria" w:cs="LiberationSans-Italic"/>
          <w:iCs/>
          <w:color w:val="000000"/>
          <w:sz w:val="24"/>
          <w:szCs w:val="24"/>
        </w:rPr>
        <w:t>prijavitelj</w:t>
      </w:r>
      <w:r w:rsidRPr="004400A3">
        <w:rPr>
          <w:rFonts w:ascii="Cambria" w:hAnsi="Cambria" w:cs="LiberationSans-Italic"/>
          <w:iCs/>
          <w:color w:val="000000"/>
          <w:sz w:val="24"/>
          <w:szCs w:val="24"/>
        </w:rPr>
        <w:t>i za vsakega podizvajalca izpolnijo tudi OBRAZEC 1.</w:t>
      </w:r>
    </w:p>
    <w:p w:rsidR="00865D03" w:rsidRDefault="00865D0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Pr="004400A3" w:rsidRDefault="004400A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35FE8" w:rsidTr="00563359">
        <w:tc>
          <w:tcPr>
            <w:tcW w:w="3190" w:type="dxa"/>
          </w:tcPr>
          <w:p w:rsidR="001C6FBC" w:rsidRPr="00A35FE8" w:rsidRDefault="001C6FBC" w:rsidP="00563359">
            <w:pPr>
              <w:jc w:val="both"/>
              <w:rPr>
                <w:rFonts w:ascii="Cambria" w:hAnsi="Cambria"/>
                <w:color w:val="000000"/>
                <w:sz w:val="24"/>
                <w:szCs w:val="24"/>
              </w:rPr>
            </w:pPr>
          </w:p>
        </w:tc>
        <w:tc>
          <w:tcPr>
            <w:tcW w:w="3190" w:type="dxa"/>
          </w:tcPr>
          <w:p w:rsidR="001C6FBC" w:rsidRPr="00A35FE8" w:rsidRDefault="001C6FBC" w:rsidP="00563359">
            <w:pPr>
              <w:jc w:val="both"/>
              <w:rPr>
                <w:rFonts w:ascii="Cambria" w:hAnsi="Cambria"/>
                <w:color w:val="000000"/>
                <w:sz w:val="24"/>
                <w:szCs w:val="24"/>
              </w:rPr>
            </w:pPr>
          </w:p>
        </w:tc>
        <w:tc>
          <w:tcPr>
            <w:tcW w:w="3190" w:type="dxa"/>
            <w:hideMark/>
          </w:tcPr>
          <w:p w:rsidR="001C6FBC" w:rsidRPr="00A35FE8" w:rsidRDefault="00C46417" w:rsidP="00563359">
            <w:pPr>
              <w:jc w:val="center"/>
              <w:rPr>
                <w:rFonts w:ascii="Cambria" w:hAnsi="Cambria"/>
                <w:color w:val="000000"/>
                <w:sz w:val="24"/>
                <w:szCs w:val="24"/>
              </w:rPr>
            </w:pPr>
            <w:r w:rsidRPr="00A35FE8">
              <w:rPr>
                <w:rFonts w:ascii="Cambria" w:hAnsi="Cambria"/>
                <w:color w:val="000000"/>
                <w:sz w:val="24"/>
                <w:szCs w:val="24"/>
              </w:rPr>
              <w:t>Prijavitelj</w:t>
            </w:r>
            <w:r w:rsidR="001C6FBC" w:rsidRPr="00A35FE8">
              <w:rPr>
                <w:rFonts w:ascii="Cambria" w:hAnsi="Cambria"/>
                <w:color w:val="000000"/>
                <w:sz w:val="24"/>
                <w:szCs w:val="24"/>
              </w:rPr>
              <w:t>:</w:t>
            </w:r>
          </w:p>
        </w:tc>
      </w:tr>
      <w:tr w:rsidR="001C6FBC" w:rsidRPr="00A35FE8" w:rsidTr="00563359">
        <w:trPr>
          <w:trHeight w:hRule="exact" w:val="500"/>
        </w:trPr>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r>
      <w:tr w:rsidR="001C6FBC" w:rsidRPr="00A35FE8" w:rsidTr="00563359">
        <w:trPr>
          <w:trHeight w:val="86"/>
        </w:trPr>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(podpis predstavnika)</w:t>
            </w:r>
          </w:p>
        </w:tc>
      </w:tr>
    </w:tbl>
    <w:p w:rsidR="00377B79" w:rsidRPr="00A35FE8" w:rsidRDefault="00377B79" w:rsidP="00E06517">
      <w:pPr>
        <w:rPr>
          <w:rFonts w:ascii="Cambria" w:hAnsi="Cambria" w:cs="Arial"/>
          <w:b/>
          <w:color w:val="000000"/>
          <w:sz w:val="28"/>
          <w:szCs w:val="28"/>
          <w:lang w:val="pl-PL"/>
        </w:rPr>
      </w:pPr>
    </w:p>
    <w:p w:rsidR="00203164" w:rsidRPr="00A35FE8" w:rsidRDefault="00203164" w:rsidP="00203164">
      <w:pPr>
        <w:rPr>
          <w:rFonts w:ascii="Cambria" w:hAnsi="Cambria" w:cs="Arial"/>
          <w:b/>
          <w:sz w:val="18"/>
          <w:szCs w:val="18"/>
          <w:lang w:val="sl-SI"/>
        </w:rPr>
      </w:pPr>
      <w:r w:rsidRPr="00A35FE8">
        <w:rPr>
          <w:rFonts w:ascii="Cambria" w:hAnsi="Cambria" w:cs="Arial"/>
          <w:b/>
          <w:sz w:val="18"/>
          <w:szCs w:val="18"/>
          <w:lang w:val="sl-SI"/>
        </w:rPr>
        <w:t xml:space="preserve">Opomba naročnika: </w:t>
      </w:r>
      <w:r w:rsidR="00C46417" w:rsidRPr="00A35FE8">
        <w:rPr>
          <w:rFonts w:ascii="Cambria" w:hAnsi="Cambria" w:cs="Arial"/>
          <w:b/>
          <w:sz w:val="18"/>
          <w:szCs w:val="18"/>
          <w:lang w:val="sl-SI"/>
        </w:rPr>
        <w:t>Prijavitelj</w:t>
      </w:r>
      <w:r w:rsidRPr="00A35FE8">
        <w:rPr>
          <w:rFonts w:ascii="Cambria" w:hAnsi="Cambria" w:cs="Arial"/>
          <w:b/>
          <w:sz w:val="18"/>
          <w:szCs w:val="18"/>
          <w:lang w:val="sl-SI"/>
        </w:rPr>
        <w:t xml:space="preserve"> ustrezno označi ali bo sodeloval s podizvajalci ali brez podizvajalcev.</w:t>
      </w:r>
    </w:p>
    <w:p w:rsidR="000A38CF" w:rsidRPr="00A35FE8" w:rsidRDefault="00B034B8" w:rsidP="000A38CF">
      <w:pPr>
        <w:jc w:val="right"/>
        <w:rPr>
          <w:rFonts w:ascii="Cambria" w:hAnsi="Cambria" w:cs="Arial"/>
          <w:b/>
          <w:sz w:val="28"/>
          <w:szCs w:val="28"/>
          <w:lang w:val="sl-SI"/>
        </w:rPr>
      </w:pPr>
      <w:r w:rsidRPr="00A35FE8">
        <w:rPr>
          <w:rFonts w:ascii="Cambria" w:hAnsi="Cambria" w:cs="Arial"/>
          <w:b/>
          <w:sz w:val="28"/>
          <w:szCs w:val="28"/>
          <w:lang w:val="pt-PT"/>
        </w:rPr>
        <w:br w:type="page"/>
      </w:r>
    </w:p>
    <w:p w:rsidR="00940881" w:rsidRPr="000A38CF" w:rsidRDefault="000A38CF" w:rsidP="000A38CF">
      <w:pPr>
        <w:jc w:val="both"/>
        <w:rPr>
          <w:rFonts w:ascii="Cambria" w:hAnsi="Cambria" w:cs="Arial"/>
          <w:b/>
          <w:sz w:val="28"/>
          <w:szCs w:val="28"/>
          <w:lang w:val="pt-PT"/>
        </w:rPr>
      </w:pPr>
      <w:r>
        <w:rPr>
          <w:rFonts w:ascii="Cambria" w:hAnsi="Cambria" w:cs="Arial"/>
          <w:b/>
          <w:sz w:val="28"/>
          <w:szCs w:val="28"/>
          <w:lang w:val="sl-SI"/>
        </w:rPr>
        <w:lastRenderedPageBreak/>
        <w:t>7</w:t>
      </w:r>
      <w:r w:rsidR="00940881" w:rsidRPr="00A35FE8">
        <w:rPr>
          <w:rFonts w:ascii="Cambria" w:hAnsi="Cambria" w:cs="Arial"/>
          <w:b/>
          <w:sz w:val="28"/>
          <w:szCs w:val="28"/>
          <w:lang w:val="sl-SI"/>
        </w:rPr>
        <w:t>. OBRAZCI ZA UGOTAVLJANJE SPOSOBNOSTI P</w:t>
      </w:r>
      <w:r w:rsidR="00C229DE" w:rsidRPr="00A35FE8">
        <w:rPr>
          <w:rFonts w:ascii="Cambria" w:hAnsi="Cambria" w:cs="Arial"/>
          <w:b/>
          <w:sz w:val="28"/>
          <w:szCs w:val="28"/>
          <w:lang w:val="sl-SI"/>
        </w:rPr>
        <w:t>RIJAVITELJA</w:t>
      </w: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573FDA" w:rsidRDefault="00573FDA" w:rsidP="00573FDA">
      <w:pPr>
        <w:jc w:val="both"/>
        <w:rPr>
          <w:rFonts w:ascii="Cambria" w:hAnsi="Cambria" w:cs="Arial"/>
          <w:b/>
          <w:color w:val="000000"/>
          <w:sz w:val="28"/>
          <w:szCs w:val="28"/>
          <w:lang w:val="sl-SI"/>
        </w:rPr>
      </w:pPr>
      <w:r w:rsidRPr="002E064A">
        <w:rPr>
          <w:rFonts w:ascii="Cambria" w:hAnsi="Cambria" w:cs="Arial"/>
          <w:b/>
          <w:color w:val="000000"/>
          <w:sz w:val="28"/>
          <w:szCs w:val="28"/>
          <w:lang w:val="sl-SI"/>
        </w:rPr>
        <w:lastRenderedPageBreak/>
        <w:t>IZJAVA ZA PRIDOBITEV OSEBNIH PODATKOV IZ URADNIH EVIDENC</w:t>
      </w:r>
    </w:p>
    <w:p w:rsidR="002E064A" w:rsidRPr="00A35FE8" w:rsidRDefault="002E064A" w:rsidP="002E064A">
      <w:pPr>
        <w:jc w:val="right"/>
        <w:rPr>
          <w:rFonts w:ascii="Cambria" w:hAnsi="Cambria" w:cs="Arial"/>
          <w:b/>
          <w:color w:val="000000"/>
          <w:sz w:val="28"/>
          <w:szCs w:val="28"/>
          <w:lang w:val="sl-SI"/>
        </w:rPr>
      </w:pPr>
      <w:r w:rsidRPr="00A35FE8">
        <w:rPr>
          <w:rFonts w:ascii="Cambria" w:hAnsi="Cambria" w:cs="Arial"/>
          <w:b/>
          <w:sz w:val="24"/>
          <w:szCs w:val="24"/>
          <w:lang w:val="sl-SI" w:eastAsia="sl-SI"/>
        </w:rPr>
        <w:t xml:space="preserve">OBRAZEC </w:t>
      </w:r>
      <w:r>
        <w:rPr>
          <w:rFonts w:ascii="Cambria" w:hAnsi="Cambria" w:cs="Arial"/>
          <w:b/>
          <w:sz w:val="24"/>
          <w:szCs w:val="24"/>
          <w:lang w:val="sl-SI" w:eastAsia="sl-SI"/>
        </w:rPr>
        <w:t>4</w:t>
      </w:r>
      <w:r w:rsidRPr="00A35FE8">
        <w:rPr>
          <w:rFonts w:ascii="Cambria" w:hAnsi="Cambria" w:cs="Arial"/>
          <w:b/>
          <w:sz w:val="24"/>
          <w:szCs w:val="24"/>
          <w:lang w:val="sl-SI" w:eastAsia="sl-SI"/>
        </w:rPr>
        <w:t>.1</w:t>
      </w:r>
    </w:p>
    <w:p w:rsidR="002E064A" w:rsidRPr="002E064A" w:rsidRDefault="002E064A" w:rsidP="00573FDA">
      <w:pPr>
        <w:jc w:val="both"/>
        <w:rPr>
          <w:rFonts w:ascii="Cambria" w:hAnsi="Cambria" w:cs="Arial"/>
          <w:b/>
          <w:color w:val="000000"/>
          <w:sz w:val="28"/>
          <w:szCs w:val="28"/>
          <w:lang w:val="sl-SI"/>
        </w:rPr>
      </w:pPr>
    </w:p>
    <w:p w:rsidR="00C70EE5" w:rsidRPr="004400A3" w:rsidRDefault="00C70EE5" w:rsidP="00C70EE5">
      <w:pPr>
        <w:tabs>
          <w:tab w:val="left" w:pos="9639"/>
        </w:tabs>
        <w:jc w:val="right"/>
        <w:rPr>
          <w:rFonts w:ascii="Cambria" w:hAnsi="Cambria" w:cs="Arial"/>
          <w:b/>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573FDA" w:rsidRPr="004400A3" w:rsidTr="004400A3">
        <w:tc>
          <w:tcPr>
            <w:tcW w:w="4791" w:type="dxa"/>
          </w:tcPr>
          <w:p w:rsidR="00573FDA" w:rsidRPr="004400A3" w:rsidRDefault="00573FDA" w:rsidP="00C229DE">
            <w:pPr>
              <w:jc w:val="both"/>
              <w:rPr>
                <w:rFonts w:ascii="Cambria" w:hAnsi="Cambria" w:cs="Arial"/>
                <w:color w:val="000000"/>
                <w:sz w:val="24"/>
                <w:szCs w:val="24"/>
                <w:lang w:val="sl-SI"/>
              </w:rPr>
            </w:pPr>
            <w:r w:rsidRPr="004400A3">
              <w:rPr>
                <w:rFonts w:ascii="Cambria" w:hAnsi="Cambria" w:cs="Arial"/>
                <w:color w:val="000000"/>
                <w:sz w:val="24"/>
                <w:szCs w:val="24"/>
              </w:rPr>
              <w:t>Polni naziv p</w:t>
            </w:r>
            <w:r w:rsidR="00C229DE" w:rsidRPr="004400A3">
              <w:rPr>
                <w:rFonts w:ascii="Cambria" w:hAnsi="Cambria" w:cs="Arial"/>
                <w:color w:val="000000"/>
                <w:sz w:val="24"/>
                <w:szCs w:val="24"/>
              </w:rPr>
              <w:t>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lang w:val="sl-SI"/>
              </w:rPr>
              <w:t xml:space="preserve">Sedež(naslov)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 xml:space="preserve">Občina sedeža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C229DE">
            <w:pPr>
              <w:rPr>
                <w:rFonts w:ascii="Cambria" w:hAnsi="Cambria" w:cs="Arial"/>
                <w:color w:val="000000"/>
                <w:sz w:val="24"/>
                <w:szCs w:val="24"/>
                <w:lang w:val="sl-SI"/>
              </w:rPr>
            </w:pPr>
            <w:r w:rsidRPr="004400A3">
              <w:rPr>
                <w:rFonts w:ascii="Cambria" w:hAnsi="Cambria" w:cs="Arial"/>
                <w:color w:val="000000"/>
                <w:sz w:val="24"/>
                <w:szCs w:val="24"/>
              </w:rPr>
              <w:t xml:space="preserve">Matična številka </w:t>
            </w:r>
            <w:r w:rsidR="00C229DE"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990"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jc w:val="both"/>
        <w:rPr>
          <w:rFonts w:ascii="Cambria" w:hAnsi="Cambria" w:cs="Arial"/>
          <w:b/>
          <w:color w:val="000000"/>
          <w:sz w:val="24"/>
          <w:szCs w:val="24"/>
          <w:lang w:val="sl-SI"/>
        </w:rPr>
      </w:pPr>
    </w:p>
    <w:p w:rsidR="00573FDA" w:rsidRPr="004400A3" w:rsidRDefault="00573FDA" w:rsidP="00573FDA">
      <w:pPr>
        <w:jc w:val="both"/>
        <w:rPr>
          <w:rFonts w:ascii="Cambria" w:eastAsia="Calibri" w:hAnsi="Cambria" w:cs="Arial"/>
          <w:color w:val="FF0000"/>
          <w:sz w:val="24"/>
          <w:szCs w:val="24"/>
          <w:lang w:val="sl-SI" w:eastAsia="sl-SI"/>
        </w:rPr>
      </w:pPr>
      <w:r w:rsidRPr="004400A3">
        <w:rPr>
          <w:rFonts w:ascii="Cambria" w:eastAsia="Calibri" w:hAnsi="Cambria" w:cs="Arial"/>
          <w:sz w:val="24"/>
          <w:szCs w:val="24"/>
          <w:lang w:val="sl-SI" w:eastAsia="sl-SI"/>
        </w:rPr>
        <w:t xml:space="preserve">Izjavljamo, da soglašamo, da lahko naročnik </w:t>
      </w:r>
      <w:r w:rsidRPr="004400A3">
        <w:rPr>
          <w:rFonts w:ascii="Cambria" w:hAnsi="Cambria" w:cs="Arial"/>
          <w:b/>
          <w:caps/>
          <w:color w:val="000000"/>
          <w:sz w:val="24"/>
          <w:szCs w:val="24"/>
          <w:lang w:val="sl-SI"/>
        </w:rPr>
        <w:t>Institut »Jožef Stefan«,</w:t>
      </w:r>
      <w:r w:rsidRPr="004400A3">
        <w:rPr>
          <w:rFonts w:ascii="Cambria" w:hAnsi="Cambria" w:cs="Arial"/>
          <w:color w:val="000000"/>
          <w:sz w:val="24"/>
          <w:szCs w:val="24"/>
          <w:lang w:val="sl-SI"/>
        </w:rPr>
        <w:t xml:space="preserve"> Jamova cesta 39, 1000 Ljubljana</w:t>
      </w:r>
      <w:r w:rsidRPr="004400A3">
        <w:rPr>
          <w:rFonts w:ascii="Cambria" w:eastAsia="Calibri" w:hAnsi="Cambria" w:cs="Arial"/>
          <w:sz w:val="24"/>
          <w:szCs w:val="24"/>
          <w:lang w:val="sl-SI" w:eastAsia="sl-SI"/>
        </w:rPr>
        <w:t xml:space="preserve">, za namene javnega razpisa </w:t>
      </w:r>
      <w:r w:rsidR="00CF6219" w:rsidRPr="004400A3">
        <w:rPr>
          <w:rFonts w:ascii="Cambria" w:eastAsia="Calibri" w:hAnsi="Cambria" w:cs="Arial"/>
          <w:b/>
          <w:sz w:val="24"/>
          <w:szCs w:val="24"/>
          <w:lang w:val="pt-BR" w:eastAsia="sl-SI"/>
        </w:rPr>
        <w:t>»</w:t>
      </w:r>
      <w:r w:rsidR="00057269">
        <w:rPr>
          <w:rFonts w:ascii="Cambria" w:eastAsia="Calibri" w:hAnsi="Cambria" w:cs="Arial"/>
          <w:b/>
          <w:sz w:val="24"/>
          <w:szCs w:val="24"/>
          <w:lang w:eastAsia="sl-SI"/>
        </w:rPr>
        <w:t>DOBAVA IN VZDRŽEVANJE RAČUNALNIŠKE OPREME</w:t>
      </w:r>
      <w:r w:rsidR="00CF6219" w:rsidRPr="004400A3">
        <w:rPr>
          <w:rFonts w:ascii="Cambria" w:eastAsia="Calibri" w:hAnsi="Cambria" w:cs="Arial"/>
          <w:b/>
          <w:sz w:val="24"/>
          <w:szCs w:val="24"/>
          <w:lang w:val="pt-BR" w:eastAsia="sl-SI"/>
        </w:rPr>
        <w:t xml:space="preserve">« </w:t>
      </w:r>
      <w:r w:rsidRPr="004400A3">
        <w:rPr>
          <w:rFonts w:ascii="Cambria" w:eastAsia="Calibri" w:hAnsi="Cambria" w:cs="Arial"/>
          <w:sz w:val="24"/>
          <w:szCs w:val="24"/>
          <w:lang w:val="sl-SI" w:eastAsia="sl-SI"/>
        </w:rPr>
        <w:t xml:space="preserve">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Arial"/>
          <w:sz w:val="24"/>
          <w:szCs w:val="24"/>
          <w:lang w:val="sl-SI" w:eastAsia="sl-SI"/>
        </w:rPr>
        <w:t xml:space="preserve">, pridobi naše osebne podatke o kaznovanju, iz uradnih evidenc državnih organov, organov lokalnih skupnosti ali nosilcev javnega pooblastila za vse osebe, ki so pooblaščene za zastopanje. </w:t>
      </w:r>
    </w:p>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rPr>
          <w:rFonts w:ascii="Cambria" w:eastAsia="Calibri" w:hAnsi="Cambria" w:cs="Arial"/>
          <w:iCs/>
          <w:sz w:val="24"/>
          <w:szCs w:val="24"/>
          <w:lang w:val="sl-SI" w:eastAsia="sl-SI"/>
        </w:rPr>
      </w:pPr>
    </w:p>
    <w:p w:rsidR="00573FDA" w:rsidRPr="004400A3" w:rsidRDefault="00573FDA" w:rsidP="00573FDA">
      <w:pPr>
        <w:jc w:val="both"/>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Pod kazensko in materialno odgovornostjo izjavljamo, da so zgoraj navedeni podatki točni in resnični.</w:t>
      </w:r>
      <w:r w:rsidRPr="004400A3">
        <w:rPr>
          <w:rFonts w:ascii="Cambria" w:hAnsi="Cambria" w:cs="Arial"/>
          <w:bCs/>
          <w:iCs/>
          <w:sz w:val="24"/>
          <w:szCs w:val="24"/>
          <w:lang w:val="sl-SI" w:eastAsia="sl-SI"/>
        </w:rPr>
        <w:t xml:space="preserve"> Če se pri naročniku v postopku javnega naročanja pojavi utemeljen sum, da je posamezni </w:t>
      </w:r>
      <w:r w:rsidR="00C46417" w:rsidRPr="004400A3">
        <w:rPr>
          <w:rFonts w:ascii="Cambria" w:hAnsi="Cambria" w:cs="Arial"/>
          <w:bCs/>
          <w:iCs/>
          <w:sz w:val="24"/>
          <w:szCs w:val="24"/>
          <w:lang w:val="sl-SI" w:eastAsia="sl-SI"/>
        </w:rPr>
        <w:t>prijavitelj</w:t>
      </w:r>
      <w:r w:rsidRPr="004400A3">
        <w:rPr>
          <w:rFonts w:ascii="Cambria" w:hAnsi="Cambria" w:cs="Arial"/>
          <w:bCs/>
          <w:iCs/>
          <w:sz w:val="24"/>
          <w:szCs w:val="24"/>
          <w:lang w:val="sl-SI" w:eastAsia="sl-SI"/>
        </w:rPr>
        <w:t xml:space="preserve">, ne glede na razvrstitev njegove </w:t>
      </w:r>
      <w:r w:rsidR="00C20664" w:rsidRPr="004400A3">
        <w:rPr>
          <w:rFonts w:ascii="Cambria" w:hAnsi="Cambria" w:cs="Arial"/>
          <w:bCs/>
          <w:iCs/>
          <w:sz w:val="24"/>
          <w:szCs w:val="24"/>
          <w:lang w:val="sl-SI" w:eastAsia="sl-SI"/>
        </w:rPr>
        <w:t>prijav</w:t>
      </w:r>
      <w:r w:rsidRPr="004400A3">
        <w:rPr>
          <w:rFonts w:ascii="Cambria" w:hAnsi="Cambria" w:cs="Arial"/>
          <w:bCs/>
          <w:iCs/>
          <w:sz w:val="24"/>
          <w:szCs w:val="24"/>
          <w:lang w:val="sl-SI" w:eastAsia="sl-SI"/>
        </w:rPr>
        <w:t>be, predložil neresnične izjave ali dokazila, bo naročnik Državni revizijski komisiji podal predlog za uvedbo postopka o prekršku iz 112. člena ZJN-3.</w:t>
      </w:r>
    </w:p>
    <w:p w:rsidR="00573FDA" w:rsidRPr="004400A3" w:rsidRDefault="00573FDA" w:rsidP="00573FDA">
      <w:pPr>
        <w:rPr>
          <w:rFonts w:ascii="Cambria" w:eastAsia="Calibri" w:hAnsi="Cambria" w:cs="Arial"/>
          <w:b/>
          <w:iCs/>
          <w:sz w:val="24"/>
          <w:szCs w:val="24"/>
          <w:lang w:val="sl-SI" w:eastAsia="sl-SI"/>
        </w:rPr>
      </w:pPr>
    </w:p>
    <w:p w:rsidR="00573FDA" w:rsidRDefault="00573FDA" w:rsidP="00B034B8">
      <w:pPr>
        <w:jc w:val="both"/>
        <w:rPr>
          <w:rFonts w:ascii="Cambria" w:eastAsia="Calibri" w:hAnsi="Cambria" w:cs="Arial"/>
          <w:sz w:val="24"/>
          <w:szCs w:val="24"/>
          <w:lang w:val="x-none" w:eastAsia="x-none"/>
        </w:rPr>
      </w:pPr>
      <w:r w:rsidRPr="004400A3">
        <w:rPr>
          <w:rFonts w:ascii="Cambria" w:eastAsia="Calibri" w:hAnsi="Cambria" w:cs="Arial"/>
          <w:sz w:val="24"/>
          <w:szCs w:val="24"/>
          <w:lang w:val="x-none" w:eastAsia="x-none"/>
        </w:rPr>
        <w:t xml:space="preserve">Ta izjava je sestavni del in priloga </w:t>
      </w:r>
      <w:r w:rsidR="00C20664" w:rsidRPr="004400A3">
        <w:rPr>
          <w:rFonts w:ascii="Cambria" w:eastAsia="Calibri" w:hAnsi="Cambria" w:cs="Arial"/>
          <w:sz w:val="24"/>
          <w:szCs w:val="24"/>
          <w:lang w:val="x-none" w:eastAsia="x-none"/>
        </w:rPr>
        <w:t>prijav</w:t>
      </w:r>
      <w:r w:rsidRPr="004400A3">
        <w:rPr>
          <w:rFonts w:ascii="Cambria" w:eastAsia="Calibri" w:hAnsi="Cambria" w:cs="Arial"/>
          <w:sz w:val="24"/>
          <w:szCs w:val="24"/>
          <w:lang w:val="x-none" w:eastAsia="x-none"/>
        </w:rPr>
        <w:t>be, s katero se prijavljamo na razpis, objavljen na Portalu javnih naročil.</w:t>
      </w:r>
    </w:p>
    <w:p w:rsidR="002E064A" w:rsidRDefault="002E064A" w:rsidP="00B034B8">
      <w:pPr>
        <w:jc w:val="both"/>
        <w:rPr>
          <w:rFonts w:ascii="Cambria" w:eastAsia="Calibri" w:hAnsi="Cambria" w:cs="Arial"/>
          <w:sz w:val="24"/>
          <w:szCs w:val="24"/>
          <w:lang w:val="x-none" w:eastAsia="x-none"/>
        </w:rPr>
      </w:pPr>
    </w:p>
    <w:tbl>
      <w:tblPr>
        <w:tblW w:w="9570" w:type="dxa"/>
        <w:tblLayout w:type="fixed"/>
        <w:tblLook w:val="04A0" w:firstRow="1" w:lastRow="0" w:firstColumn="1" w:lastColumn="0" w:noHBand="0" w:noVBand="1"/>
      </w:tblPr>
      <w:tblGrid>
        <w:gridCol w:w="3190"/>
        <w:gridCol w:w="3190"/>
        <w:gridCol w:w="3190"/>
      </w:tblGrid>
      <w:tr w:rsidR="00573FDA" w:rsidRPr="00A35FE8" w:rsidTr="005223EE">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C46417" w:rsidP="00573FDA">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573FDA" w:rsidRPr="00A35FE8">
              <w:rPr>
                <w:rFonts w:ascii="Cambria" w:hAnsi="Cambria"/>
                <w:color w:val="000000"/>
                <w:sz w:val="22"/>
                <w:szCs w:val="22"/>
                <w:lang w:val="sl-SI"/>
              </w:rPr>
              <w:t>:</w:t>
            </w:r>
          </w:p>
        </w:tc>
      </w:tr>
      <w:tr w:rsidR="00573FDA" w:rsidRPr="00A35FE8" w:rsidTr="005223EE">
        <w:trPr>
          <w:trHeight w:hRule="exact" w:val="500"/>
        </w:trPr>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r>
      <w:tr w:rsidR="00573FDA" w:rsidRPr="00A35FE8" w:rsidTr="005223EE">
        <w:trPr>
          <w:trHeight w:val="86"/>
        </w:trPr>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573FDA" w:rsidRPr="00A35FE8" w:rsidRDefault="00573FDA" w:rsidP="0001683E">
      <w:pPr>
        <w:rPr>
          <w:rFonts w:ascii="Cambria" w:hAnsi="Cambria" w:cs="Arial"/>
          <w:b/>
          <w:color w:val="000000"/>
          <w:sz w:val="28"/>
          <w:szCs w:val="28"/>
        </w:rPr>
      </w:pPr>
      <w:r w:rsidRPr="00A35FE8">
        <w:rPr>
          <w:rFonts w:ascii="Cambria" w:hAnsi="Cambria" w:cs="Arial"/>
          <w:b/>
          <w:color w:val="000000"/>
          <w:sz w:val="28"/>
          <w:szCs w:val="28"/>
        </w:rPr>
        <w:lastRenderedPageBreak/>
        <w:t>ZAHTEVA PODIZVAJALCA ZA NEPOSREDNO PLAČILO IN SOGLASJE</w:t>
      </w:r>
    </w:p>
    <w:p w:rsidR="002E064A" w:rsidRPr="00A35FE8" w:rsidRDefault="002E064A" w:rsidP="002E064A">
      <w:pPr>
        <w:tabs>
          <w:tab w:val="left" w:pos="9639"/>
        </w:tabs>
        <w:jc w:val="right"/>
        <w:rPr>
          <w:rFonts w:ascii="Cambria" w:hAnsi="Cambria" w:cs="Arial"/>
          <w:b/>
          <w:color w:val="000000"/>
          <w:sz w:val="24"/>
          <w:szCs w:val="24"/>
        </w:rPr>
      </w:pPr>
      <w:proofErr w:type="gramStart"/>
      <w:r w:rsidRPr="00A35FE8">
        <w:rPr>
          <w:rFonts w:ascii="Cambria" w:hAnsi="Cambria" w:cs="Arial"/>
          <w:b/>
          <w:color w:val="000000"/>
          <w:sz w:val="24"/>
          <w:szCs w:val="24"/>
        </w:rPr>
        <w:t xml:space="preserve">OBRAZEC  </w:t>
      </w:r>
      <w:r>
        <w:rPr>
          <w:rFonts w:ascii="Cambria" w:hAnsi="Cambria" w:cs="Arial"/>
          <w:b/>
          <w:color w:val="000000"/>
          <w:sz w:val="24"/>
          <w:szCs w:val="24"/>
        </w:rPr>
        <w:t>4</w:t>
      </w:r>
      <w:r w:rsidRPr="00A35FE8">
        <w:rPr>
          <w:rFonts w:ascii="Cambria" w:hAnsi="Cambria" w:cs="Arial"/>
          <w:b/>
          <w:color w:val="000000"/>
          <w:sz w:val="24"/>
          <w:szCs w:val="24"/>
        </w:rPr>
        <w:t>.2</w:t>
      </w:r>
      <w:proofErr w:type="gramEnd"/>
    </w:p>
    <w:p w:rsidR="00C70EE5" w:rsidRPr="00A35FE8" w:rsidRDefault="00C70EE5" w:rsidP="0001683E">
      <w:pPr>
        <w:rPr>
          <w:rFonts w:ascii="Cambria" w:hAnsi="Cambria" w:cs="Arial"/>
          <w:b/>
          <w:color w:val="000000"/>
          <w:sz w:val="28"/>
          <w:szCs w:val="28"/>
        </w:rPr>
      </w:pPr>
    </w:p>
    <w:p w:rsidR="00C70EE5" w:rsidRPr="00A35FE8" w:rsidRDefault="00C70EE5" w:rsidP="0001683E">
      <w:pPr>
        <w:rPr>
          <w:rFonts w:ascii="Cambria" w:hAnsi="Cambria" w:cs="Arial"/>
          <w:b/>
          <w:color w:val="000000"/>
          <w:sz w:val="28"/>
          <w:szCs w:val="28"/>
        </w:rPr>
      </w:pPr>
    </w:p>
    <w:p w:rsidR="00BF05AC" w:rsidRPr="00A35FE8" w:rsidRDefault="00BF05AC" w:rsidP="0001683E">
      <w:pPr>
        <w:rPr>
          <w:rFonts w:ascii="Cambria" w:hAnsi="Cambria" w:cs="Arial"/>
          <w:b/>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6F66FC" w:rsidRPr="00A35FE8" w:rsidTr="004400A3">
        <w:tc>
          <w:tcPr>
            <w:tcW w:w="4791" w:type="dxa"/>
          </w:tcPr>
          <w:p w:rsidR="006F66FC" w:rsidRPr="00A35FE8" w:rsidRDefault="006F66FC" w:rsidP="00415F67">
            <w:pPr>
              <w:jc w:val="both"/>
              <w:rPr>
                <w:rFonts w:ascii="Cambria" w:hAnsi="Cambria" w:cs="Arial"/>
                <w:color w:val="000000"/>
                <w:sz w:val="24"/>
                <w:szCs w:val="24"/>
                <w:lang w:val="sl-SI"/>
              </w:rPr>
            </w:pPr>
            <w:r w:rsidRPr="00A35FE8">
              <w:rPr>
                <w:rFonts w:ascii="Cambria" w:hAnsi="Cambria" w:cs="Arial"/>
                <w:color w:val="000000"/>
                <w:sz w:val="24"/>
                <w:szCs w:val="24"/>
              </w:rPr>
              <w:t>Polni naziv p</w:t>
            </w:r>
            <w:r w:rsidR="00415F67" w:rsidRPr="00A35FE8">
              <w:rPr>
                <w:rFonts w:ascii="Cambria" w:hAnsi="Cambria" w:cs="Arial"/>
                <w:color w:val="000000"/>
                <w:sz w:val="24"/>
                <w:szCs w:val="24"/>
              </w:rPr>
              <w:t>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pStyle w:val="Glava"/>
              <w:tabs>
                <w:tab w:val="clear" w:pos="4153"/>
                <w:tab w:val="clear" w:pos="8306"/>
              </w:tabs>
              <w:rPr>
                <w:rFonts w:ascii="Cambria" w:hAnsi="Cambria" w:cs="Arial"/>
                <w:color w:val="000000"/>
                <w:sz w:val="24"/>
                <w:szCs w:val="24"/>
                <w:lang w:val="sl-SI"/>
              </w:rPr>
            </w:pPr>
            <w:r w:rsidRPr="00A35FE8">
              <w:rPr>
                <w:rFonts w:ascii="Cambria" w:hAnsi="Cambria" w:cs="Arial"/>
                <w:color w:val="000000"/>
                <w:sz w:val="24"/>
                <w:szCs w:val="24"/>
                <w:lang w:val="sl-SI"/>
              </w:rPr>
              <w:t xml:space="preserve">Sedež(naslov)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Občina sedeža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Matična številka </w:t>
            </w:r>
            <w:r w:rsidR="00415F67" w:rsidRPr="00A35FE8">
              <w:rPr>
                <w:rFonts w:ascii="Cambria" w:hAnsi="Cambria" w:cs="Arial"/>
                <w:color w:val="000000"/>
                <w:sz w:val="24"/>
                <w:szCs w:val="24"/>
              </w:rPr>
              <w:t>podizvajalca</w:t>
            </w:r>
            <w:r w:rsidRPr="00A35FE8">
              <w:rPr>
                <w:rFonts w:ascii="Cambria" w:hAnsi="Cambria" w:cs="Arial"/>
                <w:color w:val="000000"/>
                <w:sz w:val="24"/>
                <w:szCs w:val="24"/>
              </w:rPr>
              <w:t>:</w:t>
            </w:r>
          </w:p>
        </w:tc>
        <w:tc>
          <w:tcPr>
            <w:tcW w:w="4990" w:type="dxa"/>
          </w:tcPr>
          <w:p w:rsidR="006F66FC" w:rsidRPr="00A35FE8" w:rsidRDefault="006F66FC" w:rsidP="00B017DB">
            <w:pPr>
              <w:jc w:val="both"/>
              <w:rPr>
                <w:rFonts w:ascii="Cambria" w:hAnsi="Cambria" w:cs="Arial"/>
                <w:color w:val="000000"/>
                <w:sz w:val="24"/>
                <w:szCs w:val="24"/>
                <w:lang w:val="sl-SI"/>
              </w:rPr>
            </w:pPr>
          </w:p>
        </w:tc>
      </w:tr>
    </w:tbl>
    <w:p w:rsidR="006F66FC" w:rsidRPr="00A35FE8" w:rsidRDefault="006F66FC" w:rsidP="0001683E">
      <w:pPr>
        <w:rPr>
          <w:rFonts w:ascii="Cambria" w:hAnsi="Cambria" w:cs="Arial"/>
          <w:color w:val="000000"/>
          <w:sz w:val="24"/>
          <w:szCs w:val="24"/>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DA zahtevamo izvedbo neposrednih plačil s strani naročnika;</w:t>
            </w:r>
          </w:p>
        </w:tc>
      </w:tr>
      <w:tr w:rsidR="008B7DF6" w:rsidRPr="00A35FE8" w:rsidTr="00563170">
        <w:trPr>
          <w:trHeight w:hRule="exact" w:val="227"/>
        </w:trPr>
        <w:tc>
          <w:tcPr>
            <w:tcW w:w="737"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r>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NE zahtevamo izvedbe neposrednih plačil s strani naročnika.</w:t>
            </w:r>
          </w:p>
        </w:tc>
      </w:tr>
    </w:tbl>
    <w:p w:rsidR="00563170" w:rsidRPr="00A35FE8" w:rsidRDefault="00563170" w:rsidP="00DE3680">
      <w:pPr>
        <w:spacing w:after="200" w:line="276" w:lineRule="auto"/>
        <w:jc w:val="both"/>
        <w:rPr>
          <w:rFonts w:ascii="Cambria" w:eastAsia="Calibri" w:hAnsi="Cambria"/>
          <w:sz w:val="24"/>
          <w:szCs w:val="24"/>
          <w:lang w:val="sl-SI"/>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 xml:space="preserve">Podizvajalci, ki podajo pisno zahtevo za neposredna plačila in zgoraj obkrožijo DA, s podpisom te izjave podajajo soglasje, da sme naročnik namesto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 xml:space="preserve">a poravnati podizvajalčeve terjatve do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a.</w:t>
      </w:r>
    </w:p>
    <w:p w:rsidR="00DE3680" w:rsidRPr="00A35FE8"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A35FE8">
        <w:rPr>
          <w:rFonts w:ascii="Cambria" w:eastAsia="Calibri" w:hAnsi="Cambria"/>
          <w:sz w:val="24"/>
          <w:lang w:val="sl-SI" w:eastAsia="x-none"/>
        </w:rPr>
        <w:t xml:space="preserve">Če </w:t>
      </w:r>
      <w:r w:rsidRPr="00A35FE8">
        <w:rPr>
          <w:rFonts w:ascii="Cambria" w:eastAsia="Calibri" w:hAnsi="Cambria"/>
          <w:sz w:val="24"/>
          <w:lang w:val="x-none" w:eastAsia="x-none"/>
        </w:rPr>
        <w:t xml:space="preserve">bo </w:t>
      </w:r>
      <w:r w:rsidR="00C46417" w:rsidRPr="00A35FE8">
        <w:rPr>
          <w:rFonts w:ascii="Cambria" w:eastAsia="Calibri" w:hAnsi="Cambria"/>
          <w:sz w:val="24"/>
          <w:lang w:val="x-none" w:eastAsia="x-none"/>
        </w:rPr>
        <w:t>prijavitelj</w:t>
      </w:r>
      <w:r w:rsidRPr="00A35FE8">
        <w:rPr>
          <w:rFonts w:ascii="Cambria" w:eastAsia="Calibri" w:hAnsi="Cambria"/>
          <w:sz w:val="24"/>
          <w:lang w:val="x-none" w:eastAsia="x-none"/>
        </w:rPr>
        <w:t xml:space="preserve"> izvajal javno naročilo s podizvajalci, mora v </w:t>
      </w:r>
      <w:r w:rsidR="00C20664" w:rsidRPr="00A35FE8">
        <w:rPr>
          <w:rFonts w:ascii="Cambria" w:eastAsia="Calibri" w:hAnsi="Cambria"/>
          <w:sz w:val="24"/>
          <w:lang w:val="x-none" w:eastAsia="x-none"/>
        </w:rPr>
        <w:t>prijav</w:t>
      </w:r>
      <w:r w:rsidRPr="00A35FE8">
        <w:rPr>
          <w:rFonts w:ascii="Cambria" w:eastAsia="Calibri" w:hAnsi="Cambria"/>
          <w:sz w:val="24"/>
          <w:lang w:val="x-none" w:eastAsia="x-none"/>
        </w:rPr>
        <w:t>bi</w:t>
      </w:r>
      <w:r w:rsidRPr="00A35FE8">
        <w:rPr>
          <w:rFonts w:ascii="Cambria" w:eastAsia="Calibri" w:hAnsi="Cambria"/>
          <w:sz w:val="24"/>
          <w:lang w:val="sl-SI" w:eastAsia="x-none"/>
        </w:rPr>
        <w:t xml:space="preserve"> navesti </w:t>
      </w:r>
      <w:r w:rsidRPr="00A35FE8">
        <w:rPr>
          <w:rFonts w:ascii="Cambria" w:eastAsia="Calibri" w:hAnsi="Cambria"/>
          <w:sz w:val="24"/>
          <w:lang w:val="x-none" w:eastAsia="x-none"/>
        </w:rPr>
        <w:t>vse podizvajalce ter vsak del javnega naročila, ki ga namerava oddati v podizvajanje,</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kontaktne podatke in zakonite zastopnike predlaganih podizvajalcev</w:t>
      </w:r>
      <w:r w:rsidRPr="00A35FE8">
        <w:rPr>
          <w:rFonts w:ascii="Cambria" w:eastAsia="Calibri" w:hAnsi="Cambria"/>
          <w:sz w:val="24"/>
          <w:lang w:val="sl-SI" w:eastAsia="x-none"/>
        </w:rPr>
        <w:t xml:space="preserve"> in izpolniti</w:t>
      </w:r>
      <w:r w:rsidRPr="00A35FE8">
        <w:rPr>
          <w:rFonts w:ascii="Cambria" w:eastAsia="Calibri" w:hAnsi="Cambria"/>
          <w:sz w:val="24"/>
          <w:lang w:val="x-none" w:eastAsia="x-none"/>
        </w:rPr>
        <w:t xml:space="preserve"> ESPD</w:t>
      </w:r>
      <w:r w:rsidRPr="00A35FE8">
        <w:rPr>
          <w:rFonts w:ascii="Cambria" w:eastAsia="Calibri" w:hAnsi="Cambria"/>
          <w:sz w:val="24"/>
          <w:lang w:val="sl-SI" w:eastAsia="x-none"/>
        </w:rPr>
        <w:t xml:space="preserve"> obrazec</w:t>
      </w:r>
      <w:r w:rsidRPr="00A35FE8">
        <w:rPr>
          <w:rFonts w:ascii="Cambria" w:eastAsia="Calibri" w:hAnsi="Cambria"/>
          <w:sz w:val="24"/>
          <w:lang w:val="x-none" w:eastAsia="x-none"/>
        </w:rPr>
        <w:t xml:space="preserve"> teh podizvajalcev v skladu z 79. členom ZJN-3 ter</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priložiti zahtevo podizvajalca za neposredno plačilo, če podizvajalec to zahteva.</w:t>
      </w:r>
    </w:p>
    <w:p w:rsidR="005B5C94" w:rsidRPr="00A35FE8" w:rsidRDefault="005B5C94" w:rsidP="0001683E">
      <w:pPr>
        <w:rPr>
          <w:rFonts w:ascii="Cambria" w:hAnsi="Cambria"/>
          <w:color w:val="000000"/>
          <w:sz w:val="24"/>
          <w:szCs w:val="24"/>
          <w:lang w:val="sl-SI"/>
        </w:rPr>
      </w:pPr>
    </w:p>
    <w:p w:rsidR="006F66FC" w:rsidRPr="00A35FE8" w:rsidRDefault="006F66FC" w:rsidP="006F66FC">
      <w:pPr>
        <w:tabs>
          <w:tab w:val="center" w:pos="4536"/>
          <w:tab w:val="right" w:pos="9072"/>
        </w:tabs>
        <w:spacing w:line="276" w:lineRule="auto"/>
        <w:jc w:val="both"/>
        <w:rPr>
          <w:rFonts w:ascii="Cambria" w:eastAsia="Calibri" w:hAnsi="Cambria"/>
          <w:iCs/>
          <w:sz w:val="24"/>
          <w:szCs w:val="24"/>
          <w:lang w:val="sl-SI"/>
        </w:rPr>
      </w:pPr>
      <w:r w:rsidRPr="00A35FE8">
        <w:rPr>
          <w:rFonts w:ascii="Cambria" w:eastAsia="Calibri" w:hAnsi="Cambria"/>
          <w:iCs/>
          <w:sz w:val="24"/>
          <w:szCs w:val="24"/>
          <w:lang w:val="sl-SI"/>
        </w:rPr>
        <w:t xml:space="preserve">*V primeru, da </w:t>
      </w:r>
      <w:r w:rsidR="00C46417" w:rsidRPr="00A35FE8">
        <w:rPr>
          <w:rFonts w:ascii="Cambria" w:eastAsia="Calibri" w:hAnsi="Cambria"/>
          <w:iCs/>
          <w:sz w:val="24"/>
          <w:szCs w:val="24"/>
          <w:lang w:val="sl-SI"/>
        </w:rPr>
        <w:t>prijavitelj</w:t>
      </w:r>
      <w:r w:rsidRPr="00A35FE8">
        <w:rPr>
          <w:rFonts w:ascii="Cambria" w:eastAsia="Calibri" w:hAnsi="Cambria"/>
          <w:iCs/>
          <w:sz w:val="24"/>
          <w:szCs w:val="24"/>
          <w:lang w:val="sl-SI"/>
        </w:rPr>
        <w:t xml:space="preserve"> nastopa z večimi podizvajalci, se zahteva ustrezno kopira.</w:t>
      </w:r>
    </w:p>
    <w:p w:rsidR="006F66FC" w:rsidRPr="00A35FE8" w:rsidRDefault="006F66FC" w:rsidP="0001683E">
      <w:pPr>
        <w:rPr>
          <w:rFonts w:ascii="Cambria" w:hAnsi="Cambria"/>
          <w:color w:val="000000"/>
          <w:sz w:val="24"/>
          <w:szCs w:val="24"/>
          <w:lang w:val="sl-SI"/>
        </w:rPr>
      </w:pPr>
    </w:p>
    <w:p w:rsidR="004C2EE9" w:rsidRPr="00A35FE8" w:rsidRDefault="004C2EE9" w:rsidP="0001683E">
      <w:pPr>
        <w:rPr>
          <w:rFonts w:ascii="Cambria" w:hAnsi="Cambria"/>
          <w:color w:val="000000"/>
          <w:sz w:val="24"/>
          <w:szCs w:val="24"/>
          <w:lang w:val="sl-SI"/>
        </w:rPr>
      </w:pPr>
    </w:p>
    <w:p w:rsidR="00D601D7" w:rsidRPr="00A35FE8" w:rsidRDefault="00D601D7"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01683E" w:rsidRPr="00A35FE8"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A35FE8" w:rsidTr="00D51A6B">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01683E" w:rsidRPr="00A35FE8">
              <w:rPr>
                <w:rFonts w:ascii="Cambria" w:hAnsi="Cambria"/>
                <w:color w:val="000000"/>
                <w:sz w:val="24"/>
                <w:szCs w:val="24"/>
              </w:rPr>
              <w:t>:</w:t>
            </w:r>
          </w:p>
        </w:tc>
      </w:tr>
      <w:tr w:rsidR="0001683E" w:rsidRPr="00A35FE8" w:rsidTr="00D51A6B">
        <w:trPr>
          <w:trHeight w:hRule="exact" w:val="500"/>
        </w:trPr>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r>
      <w:tr w:rsidR="0001683E" w:rsidRPr="00A35FE8" w:rsidTr="00D51A6B">
        <w:trPr>
          <w:trHeight w:val="86"/>
        </w:trPr>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(kraj, datum)</w:t>
            </w:r>
          </w:p>
        </w:tc>
        <w:tc>
          <w:tcPr>
            <w:tcW w:w="3190" w:type="dxa"/>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(žig)</w:t>
            </w:r>
          </w:p>
        </w:tc>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(podpis predstavnika</w:t>
            </w:r>
            <w:r w:rsidR="00415F67" w:rsidRPr="00A35FE8">
              <w:rPr>
                <w:rFonts w:ascii="Cambria" w:hAnsi="Cambria"/>
                <w:i/>
                <w:color w:val="000000"/>
                <w:sz w:val="16"/>
                <w:szCs w:val="16"/>
              </w:rPr>
              <w:t xml:space="preserve"> podizvajalca</w:t>
            </w:r>
            <w:r w:rsidRPr="00A35FE8">
              <w:rPr>
                <w:rFonts w:ascii="Cambria" w:hAnsi="Cambria"/>
                <w:i/>
                <w:color w:val="000000"/>
                <w:sz w:val="16"/>
                <w:szCs w:val="16"/>
              </w:rPr>
              <w:t>)</w:t>
            </w:r>
          </w:p>
        </w:tc>
      </w:tr>
    </w:tbl>
    <w:p w:rsidR="00D14F37" w:rsidRPr="00A35FE8" w:rsidRDefault="0001683E" w:rsidP="00940881">
      <w:pPr>
        <w:tabs>
          <w:tab w:val="left" w:pos="9639"/>
        </w:tabs>
        <w:jc w:val="right"/>
        <w:rPr>
          <w:rFonts w:ascii="Cambria" w:hAnsi="Cambria"/>
          <w:color w:val="000000"/>
          <w:sz w:val="24"/>
          <w:szCs w:val="24"/>
        </w:rPr>
      </w:pPr>
      <w:r w:rsidRPr="00A35FE8">
        <w:rPr>
          <w:rFonts w:ascii="Cambria" w:hAnsi="Cambria"/>
          <w:color w:val="000000"/>
          <w:sz w:val="24"/>
          <w:szCs w:val="24"/>
        </w:rPr>
        <w:tab/>
      </w:r>
      <w:r w:rsidRPr="00A35FE8">
        <w:rPr>
          <w:rFonts w:ascii="Cambria" w:hAnsi="Cambria"/>
          <w:color w:val="000000"/>
          <w:sz w:val="24"/>
          <w:szCs w:val="24"/>
        </w:rPr>
        <w:tab/>
        <w:t xml:space="preserve">   </w:t>
      </w:r>
    </w:p>
    <w:p w:rsidR="00940881" w:rsidRPr="00A35FE8" w:rsidRDefault="0001683E" w:rsidP="00D14F37">
      <w:pPr>
        <w:tabs>
          <w:tab w:val="left" w:pos="9639"/>
        </w:tabs>
        <w:ind w:right="240"/>
        <w:jc w:val="right"/>
        <w:rPr>
          <w:rFonts w:ascii="Cambria" w:hAnsi="Cambria" w:cs="Arial"/>
          <w:b/>
          <w:color w:val="000000"/>
          <w:sz w:val="24"/>
          <w:szCs w:val="24"/>
        </w:rPr>
      </w:pPr>
      <w:r w:rsidRPr="00A35FE8">
        <w:rPr>
          <w:rFonts w:ascii="Cambria" w:hAnsi="Cambria"/>
          <w:color w:val="000000"/>
          <w:sz w:val="24"/>
          <w:szCs w:val="24"/>
        </w:rPr>
        <w:tab/>
        <w:t xml:space="preserve">                      </w:t>
      </w:r>
    </w:p>
    <w:p w:rsidR="00BF7820" w:rsidRPr="00A35FE8" w:rsidRDefault="00B034B8" w:rsidP="00BF7820">
      <w:pPr>
        <w:rPr>
          <w:rFonts w:ascii="Cambria" w:hAnsi="Cambria" w:cs="Arial"/>
          <w:b/>
          <w:color w:val="000000"/>
          <w:sz w:val="28"/>
          <w:szCs w:val="28"/>
          <w:lang w:val="sl-SI" w:eastAsia="sl-SI"/>
        </w:rPr>
      </w:pPr>
      <w:r w:rsidRPr="00A35FE8">
        <w:rPr>
          <w:rFonts w:ascii="Cambria" w:hAnsi="Cambria" w:cs="Arial"/>
          <w:b/>
          <w:color w:val="000000"/>
          <w:sz w:val="28"/>
          <w:szCs w:val="28"/>
          <w:lang w:val="sl-SI" w:eastAsia="sl-SI"/>
        </w:rPr>
        <w:br w:type="page"/>
      </w:r>
      <w:r w:rsidR="00BF7820" w:rsidRPr="00A35FE8">
        <w:rPr>
          <w:rFonts w:ascii="Cambria" w:hAnsi="Cambria" w:cs="Arial"/>
          <w:b/>
          <w:color w:val="000000"/>
          <w:sz w:val="28"/>
          <w:szCs w:val="28"/>
          <w:lang w:val="sl-SI" w:eastAsia="sl-SI"/>
        </w:rPr>
        <w:lastRenderedPageBreak/>
        <w:t>SEZNAM REFERENC</w:t>
      </w:r>
    </w:p>
    <w:p w:rsidR="00BF7820" w:rsidRPr="00A35FE8" w:rsidRDefault="00BF7820" w:rsidP="00BF7820">
      <w:pPr>
        <w:tabs>
          <w:tab w:val="left" w:pos="9639"/>
        </w:tabs>
        <w:jc w:val="right"/>
        <w:rPr>
          <w:rFonts w:ascii="Cambria" w:hAnsi="Cambria" w:cs="Arial"/>
          <w:b/>
          <w:color w:val="000000"/>
          <w:sz w:val="24"/>
          <w:szCs w:val="24"/>
          <w:lang w:val="sl-SI"/>
        </w:rPr>
      </w:pPr>
      <w:r w:rsidRPr="00A35FE8">
        <w:rPr>
          <w:rFonts w:ascii="Cambria" w:hAnsi="Cambria" w:cs="Arial"/>
          <w:b/>
          <w:color w:val="000000"/>
          <w:sz w:val="24"/>
          <w:szCs w:val="24"/>
          <w:lang w:val="sl-SI"/>
        </w:rPr>
        <w:t xml:space="preserve">OBRAZEC </w:t>
      </w:r>
      <w:r w:rsidR="000A38CF">
        <w:rPr>
          <w:rFonts w:ascii="Cambria" w:hAnsi="Cambria" w:cs="Arial"/>
          <w:b/>
          <w:color w:val="000000"/>
          <w:sz w:val="24"/>
          <w:szCs w:val="24"/>
          <w:lang w:val="sl-SI"/>
        </w:rPr>
        <w:t>4</w:t>
      </w:r>
      <w:r w:rsidRPr="00A35FE8">
        <w:rPr>
          <w:rFonts w:ascii="Cambria" w:hAnsi="Cambria" w:cs="Arial"/>
          <w:b/>
          <w:color w:val="000000"/>
          <w:sz w:val="24"/>
          <w:szCs w:val="24"/>
          <w:lang w:val="sl-SI"/>
        </w:rPr>
        <w:t>.3</w:t>
      </w:r>
    </w:p>
    <w:p w:rsidR="00BF7820" w:rsidRPr="00A35FE8" w:rsidRDefault="00BF7820" w:rsidP="00BF7820">
      <w:pPr>
        <w:rPr>
          <w:rFonts w:ascii="Cambria" w:hAnsi="Cambria" w:cs="Arial"/>
          <w:b/>
          <w:color w:val="000000"/>
          <w:sz w:val="22"/>
          <w:szCs w:val="22"/>
          <w:lang w:val="sl-SI" w:eastAsia="sl-SI"/>
        </w:rPr>
      </w:pPr>
    </w:p>
    <w:p w:rsidR="00BF7820" w:rsidRPr="00A35FE8" w:rsidRDefault="00BF7820" w:rsidP="00BF7820">
      <w:pPr>
        <w:rPr>
          <w:rFonts w:ascii="Cambria" w:hAnsi="Cambria" w:cs="Arial"/>
          <w:color w:val="000000"/>
          <w:sz w:val="22"/>
          <w:szCs w:val="22"/>
          <w:lang w:val="sl-SI" w:eastAsia="sl-SI"/>
        </w:rPr>
      </w:pPr>
    </w:p>
    <w:p w:rsidR="00DC02BE" w:rsidRPr="00DC02BE" w:rsidRDefault="0075058A" w:rsidP="00DC02BE">
      <w:pPr>
        <w:spacing w:line="260" w:lineRule="atLeast"/>
        <w:jc w:val="both"/>
        <w:rPr>
          <w:rFonts w:ascii="Cambria" w:eastAsia="Calibri" w:hAnsi="Cambria"/>
          <w:color w:val="FF0000"/>
          <w:sz w:val="24"/>
          <w:szCs w:val="24"/>
          <w:lang w:val="sl-SI"/>
        </w:rPr>
      </w:pPr>
      <w:r w:rsidRPr="00DC02BE">
        <w:rPr>
          <w:rFonts w:ascii="Cambria" w:hAnsi="Cambria" w:cs="Arial"/>
          <w:color w:val="000000"/>
          <w:sz w:val="24"/>
          <w:szCs w:val="24"/>
          <w:lang w:val="sl-SI" w:eastAsia="sl-SI"/>
        </w:rPr>
        <w:t xml:space="preserve">Kot prijavitelj izkazujemo, </w:t>
      </w:r>
      <w:r w:rsidR="00DC02BE" w:rsidRPr="00DC02BE">
        <w:rPr>
          <w:rFonts w:ascii="Cambria" w:hAnsi="Cambria" w:cs="Arial"/>
          <w:color w:val="000000"/>
          <w:sz w:val="24"/>
          <w:szCs w:val="24"/>
          <w:lang w:val="sl-SI" w:eastAsia="sl-SI"/>
        </w:rPr>
        <w:t>5</w:t>
      </w:r>
      <w:r w:rsidR="00933E14" w:rsidRPr="00DC02BE">
        <w:rPr>
          <w:rFonts w:ascii="Cambria" w:hAnsi="Cambria" w:cs="Arial"/>
          <w:color w:val="000000"/>
          <w:sz w:val="24"/>
          <w:szCs w:val="24"/>
          <w:lang w:val="sl-SI" w:eastAsia="sl-SI"/>
        </w:rPr>
        <w:t xml:space="preserve"> referenc</w:t>
      </w:r>
      <w:r w:rsidRPr="00DC02BE">
        <w:rPr>
          <w:rFonts w:ascii="Cambria" w:hAnsi="Cambria" w:cs="Arial"/>
          <w:color w:val="000000"/>
          <w:sz w:val="24"/>
          <w:szCs w:val="24"/>
          <w:lang w:val="sl-SI" w:eastAsia="sl-SI"/>
        </w:rPr>
        <w:t>e</w:t>
      </w:r>
      <w:r w:rsidR="00933E14" w:rsidRPr="00DC02BE">
        <w:rPr>
          <w:rFonts w:ascii="Cambria" w:hAnsi="Cambria" w:cs="Arial"/>
          <w:color w:val="000000"/>
          <w:sz w:val="24"/>
          <w:szCs w:val="24"/>
          <w:lang w:val="sl-SI" w:eastAsia="sl-SI"/>
        </w:rPr>
        <w:t xml:space="preserve"> s področja razpisane dejavnosti s potrdili na priloženem obrazcu v obdobju</w:t>
      </w:r>
      <w:r w:rsidR="00DC02BE" w:rsidRPr="00DC02BE">
        <w:rPr>
          <w:rFonts w:ascii="Cambria" w:hAnsi="Cambria" w:cs="Arial"/>
          <w:color w:val="000000" w:themeColor="text1"/>
          <w:sz w:val="24"/>
          <w:szCs w:val="24"/>
        </w:rPr>
        <w:t xml:space="preserve"> od vključno 1. januarja 2015 do vključno 31. decembra 2017.</w:t>
      </w:r>
    </w:p>
    <w:p w:rsidR="00933E14" w:rsidRPr="00A35FE8" w:rsidRDefault="00933E14" w:rsidP="00933E14">
      <w:pPr>
        <w:rPr>
          <w:rFonts w:ascii="Cambria" w:hAnsi="Cambria" w:cs="Arial"/>
          <w:color w:val="000000"/>
          <w:sz w:val="22"/>
          <w:szCs w:val="22"/>
          <w:lang w:val="sl-SI" w:eastAsia="sl-SI"/>
        </w:rPr>
      </w:pPr>
    </w:p>
    <w:p w:rsidR="00BF7820" w:rsidRPr="00A35FE8" w:rsidRDefault="00551AD5" w:rsidP="00854A6C">
      <w:pPr>
        <w:rPr>
          <w:rFonts w:ascii="Cambria" w:hAnsi="Cambria" w:cs="Arial"/>
          <w:color w:val="000000"/>
          <w:lang w:val="sl-SI" w:eastAsia="sl-SI"/>
        </w:rPr>
      </w:pPr>
      <w:r w:rsidRPr="00A35FE8">
        <w:rPr>
          <w:rFonts w:ascii="Cambria" w:hAnsi="Cambria" w:cs="Arial"/>
          <w:color w:val="000000"/>
          <w:lang w:val="sl-SI" w:eastAsia="sl-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559"/>
        <w:gridCol w:w="1843"/>
        <w:gridCol w:w="1701"/>
        <w:gridCol w:w="2618"/>
      </w:tblGrid>
      <w:tr w:rsidR="00BF7820" w:rsidRPr="00A35FE8" w:rsidTr="004400A3">
        <w:trPr>
          <w:trHeight w:val="300"/>
        </w:trPr>
        <w:tc>
          <w:tcPr>
            <w:tcW w:w="2060"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Leto izvedbe</w:t>
            </w:r>
          </w:p>
        </w:tc>
        <w:tc>
          <w:tcPr>
            <w:tcW w:w="2618" w:type="dxa"/>
            <w:vAlign w:val="bottom"/>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Letna vrednost del</w:t>
            </w:r>
          </w:p>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 EUR brez DDV)</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1. 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2.</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3. 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4.</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5.</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bl>
    <w:p w:rsidR="00BF7820" w:rsidRPr="00A35FE8" w:rsidRDefault="00BF7820" w:rsidP="00BF7820">
      <w:pPr>
        <w:jc w:val="both"/>
        <w:rPr>
          <w:rFonts w:ascii="Cambria" w:hAnsi="Cambria" w:cs="Arial"/>
          <w:b/>
          <w:color w:val="000000"/>
          <w:sz w:val="22"/>
          <w:szCs w:val="22"/>
          <w:lang w:val="sl-SI"/>
        </w:rPr>
      </w:pPr>
      <w:r w:rsidRPr="00A35FE8">
        <w:rPr>
          <w:rFonts w:ascii="Cambria" w:hAnsi="Cambria" w:cs="Arial"/>
          <w:b/>
          <w:color w:val="000000"/>
          <w:sz w:val="22"/>
          <w:szCs w:val="22"/>
          <w:lang w:val="sl-SI"/>
        </w:rPr>
        <w:t xml:space="preserve">*Priloga: Potrditev reference - priporočila na obrazcu »Izjava referenčnega naročnika- OBRAZEC </w:t>
      </w:r>
      <w:r w:rsidR="004400A3">
        <w:rPr>
          <w:rFonts w:ascii="Cambria" w:hAnsi="Cambria" w:cs="Arial"/>
          <w:b/>
          <w:color w:val="000000"/>
          <w:sz w:val="22"/>
          <w:szCs w:val="22"/>
          <w:lang w:val="sl-SI"/>
        </w:rPr>
        <w:t>4</w:t>
      </w:r>
      <w:r w:rsidRPr="00A35FE8">
        <w:rPr>
          <w:rFonts w:ascii="Cambria" w:hAnsi="Cambria" w:cs="Arial"/>
          <w:b/>
          <w:color w:val="000000"/>
          <w:sz w:val="22"/>
          <w:szCs w:val="22"/>
          <w:lang w:val="sl-SI"/>
        </w:rPr>
        <w:t>.4«</w:t>
      </w:r>
    </w:p>
    <w:p w:rsidR="00BF7820" w:rsidRPr="00A35FE8" w:rsidRDefault="00BF7820" w:rsidP="00BF7820">
      <w:pPr>
        <w:keepNext/>
        <w:jc w:val="both"/>
        <w:outlineLvl w:val="0"/>
        <w:rPr>
          <w:rFonts w:ascii="Cambria" w:hAnsi="Cambria" w:cs="Arial"/>
          <w:b/>
          <w:color w:val="000000"/>
          <w:sz w:val="28"/>
          <w:szCs w:val="28"/>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 xml:space="preserve">To potrdilo je sestavni del in priloga prijave na razpis </w:t>
      </w: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za</w:t>
      </w:r>
    </w:p>
    <w:p w:rsidR="00BF7820" w:rsidRPr="00A35FE8" w:rsidRDefault="00CF6219" w:rsidP="007E3825">
      <w:pPr>
        <w:jc w:val="center"/>
        <w:rPr>
          <w:rFonts w:ascii="Cambria" w:hAnsi="Cambria"/>
          <w:color w:val="000000"/>
          <w:lang w:val="sl-SI"/>
        </w:rPr>
      </w:pP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w:t>
      </w: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C46417" w:rsidP="00D54BE9">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BF7820" w:rsidRPr="00A35FE8">
              <w:rPr>
                <w:rFonts w:ascii="Cambria" w:hAnsi="Cambria"/>
                <w:color w:val="000000"/>
                <w:sz w:val="22"/>
                <w:szCs w:val="22"/>
                <w:lang w:val="sl-SI"/>
              </w:rPr>
              <w:t>:</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B034B8" w:rsidRPr="00A35FE8" w:rsidRDefault="00B034B8" w:rsidP="00BF7820">
      <w:pPr>
        <w:rPr>
          <w:rFonts w:ascii="Cambria" w:hAnsi="Cambria" w:cs="Arial"/>
          <w:b/>
          <w:color w:val="000000"/>
          <w:sz w:val="28"/>
          <w:szCs w:val="28"/>
          <w:lang w:val="sl-SI"/>
        </w:rPr>
      </w:pPr>
    </w:p>
    <w:p w:rsidR="00BF7820" w:rsidRPr="00A35FE8" w:rsidRDefault="00B034B8" w:rsidP="00BF7820">
      <w:pPr>
        <w:rPr>
          <w:rFonts w:ascii="Cambria" w:hAnsi="Cambria" w:cs="Arial"/>
          <w:b/>
          <w:color w:val="000000"/>
          <w:sz w:val="28"/>
          <w:szCs w:val="28"/>
          <w:lang w:val="sl-SI"/>
        </w:rPr>
      </w:pPr>
      <w:r w:rsidRPr="00A35FE8">
        <w:rPr>
          <w:rFonts w:ascii="Cambria" w:hAnsi="Cambria" w:cs="Arial"/>
          <w:b/>
          <w:color w:val="000000"/>
          <w:sz w:val="28"/>
          <w:szCs w:val="28"/>
          <w:lang w:val="sl-SI"/>
        </w:rPr>
        <w:br w:type="page"/>
      </w:r>
      <w:r w:rsidR="00BF7820" w:rsidRPr="00A35FE8">
        <w:rPr>
          <w:rFonts w:ascii="Cambria" w:hAnsi="Cambria" w:cs="Arial"/>
          <w:b/>
          <w:color w:val="000000"/>
          <w:sz w:val="28"/>
          <w:szCs w:val="28"/>
          <w:lang w:val="sl-SI"/>
        </w:rPr>
        <w:lastRenderedPageBreak/>
        <w:t>IZJAVA REFERENČNEGA NAROČNIKA</w:t>
      </w:r>
    </w:p>
    <w:p w:rsidR="00BF7820" w:rsidRPr="00A35FE8" w:rsidRDefault="00BF7820" w:rsidP="00BF7820">
      <w:pPr>
        <w:tabs>
          <w:tab w:val="left" w:pos="9639"/>
        </w:tabs>
        <w:jc w:val="right"/>
        <w:rPr>
          <w:rFonts w:ascii="Cambria" w:hAnsi="Cambria" w:cs="Arial"/>
          <w:b/>
          <w:color w:val="000000"/>
          <w:sz w:val="24"/>
          <w:szCs w:val="24"/>
        </w:rPr>
      </w:pPr>
      <w:r w:rsidRPr="00A35FE8">
        <w:rPr>
          <w:rFonts w:ascii="Cambria" w:hAnsi="Cambria" w:cs="Arial"/>
          <w:b/>
          <w:color w:val="000000"/>
          <w:sz w:val="24"/>
          <w:szCs w:val="24"/>
        </w:rPr>
        <w:t xml:space="preserve">OBRAZEC </w:t>
      </w:r>
      <w:r w:rsidR="000A38CF">
        <w:rPr>
          <w:rFonts w:ascii="Cambria" w:hAnsi="Cambria" w:cs="Arial"/>
          <w:b/>
          <w:color w:val="000000"/>
          <w:sz w:val="24"/>
          <w:szCs w:val="24"/>
        </w:rPr>
        <w:t>4</w:t>
      </w:r>
      <w:r w:rsidRPr="00A35FE8">
        <w:rPr>
          <w:rFonts w:ascii="Cambria" w:hAnsi="Cambria" w:cs="Arial"/>
          <w:b/>
          <w:color w:val="000000"/>
          <w:sz w:val="24"/>
          <w:szCs w:val="24"/>
        </w:rPr>
        <w:t>.4</w:t>
      </w:r>
    </w:p>
    <w:p w:rsidR="00BF7820" w:rsidRPr="00A35FE8" w:rsidRDefault="00BF7820" w:rsidP="00BF7820">
      <w:pPr>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bCs/>
          <w:color w:val="000000"/>
          <w:sz w:val="22"/>
          <w:szCs w:val="22"/>
          <w:lang w:val="sl-SI"/>
        </w:rPr>
      </w:pPr>
      <w:r w:rsidRPr="00A35FE8">
        <w:rPr>
          <w:rFonts w:ascii="Cambria" w:hAnsi="Cambria" w:cs="Arial"/>
          <w:b/>
          <w:bCs/>
          <w:color w:val="000000"/>
          <w:sz w:val="22"/>
          <w:szCs w:val="22"/>
          <w:lang w:val="sl-SI"/>
        </w:rPr>
        <w:t>Podatki o referenčnem naro</w:t>
      </w:r>
      <w:r w:rsidRPr="00A35FE8">
        <w:rPr>
          <w:rFonts w:ascii="Cambria" w:hAnsi="Cambria" w:cs="Arial"/>
          <w:b/>
          <w:color w:val="000000"/>
          <w:sz w:val="22"/>
          <w:szCs w:val="22"/>
          <w:lang w:val="sl-SI"/>
        </w:rPr>
        <w:t>č</w:t>
      </w:r>
      <w:r w:rsidRPr="00A35FE8">
        <w:rPr>
          <w:rFonts w:ascii="Cambria" w:hAnsi="Cambria" w:cs="Arial"/>
          <w:b/>
          <w:bCs/>
          <w:color w:val="000000"/>
          <w:sz w:val="22"/>
          <w:szCs w:val="22"/>
          <w:lang w:val="sl-SI"/>
        </w:rPr>
        <w:t>niku (potrjevalcu reference):</w:t>
      </w:r>
    </w:p>
    <w:p w:rsidR="00BF7820" w:rsidRPr="00A35FE8" w:rsidRDefault="00BF7820" w:rsidP="00BF7820">
      <w:pPr>
        <w:autoSpaceDE w:val="0"/>
        <w:autoSpaceDN w:val="0"/>
        <w:adjustRightInd w:val="0"/>
        <w:rPr>
          <w:rFonts w:ascii="Cambria" w:hAnsi="Cambria" w:cs="Arial"/>
          <w:b/>
          <w:bCs/>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b/>
          <w:bCs/>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color w:val="000000"/>
          <w:sz w:val="22"/>
          <w:szCs w:val="22"/>
          <w:lang w:val="sl-SI"/>
        </w:rPr>
      </w:pPr>
      <w:r w:rsidRPr="00A35FE8">
        <w:rPr>
          <w:rFonts w:ascii="Cambria" w:hAnsi="Cambria" w:cs="Arial"/>
          <w:b/>
          <w:color w:val="000000"/>
          <w:sz w:val="22"/>
          <w:szCs w:val="22"/>
          <w:lang w:val="sl-SI"/>
        </w:rPr>
        <w:t xml:space="preserve">Podatki o </w:t>
      </w:r>
      <w:r w:rsidR="00C46417" w:rsidRPr="00A35FE8">
        <w:rPr>
          <w:rFonts w:ascii="Cambria" w:hAnsi="Cambria" w:cs="Arial"/>
          <w:b/>
          <w:color w:val="000000"/>
          <w:sz w:val="22"/>
          <w:szCs w:val="22"/>
          <w:lang w:val="sl-SI"/>
        </w:rPr>
        <w:t>prijavitelj</w:t>
      </w:r>
      <w:r w:rsidRPr="00A35FE8">
        <w:rPr>
          <w:rFonts w:ascii="Cambria" w:hAnsi="Cambria" w:cs="Arial"/>
          <w:b/>
          <w:color w:val="000000"/>
          <w:sz w:val="22"/>
          <w:szCs w:val="22"/>
          <w:lang w:val="sl-SI"/>
        </w:rPr>
        <w:t>u (prosilcu reference):</w:t>
      </w:r>
    </w:p>
    <w:p w:rsidR="00BF7820" w:rsidRPr="00A35FE8" w:rsidRDefault="00BF7820" w:rsidP="00BF7820">
      <w:pPr>
        <w:autoSpaceDE w:val="0"/>
        <w:autoSpaceDN w:val="0"/>
        <w:adjustRightInd w:val="0"/>
        <w:rPr>
          <w:rFonts w:ascii="Cambria" w:hAnsi="Cambria" w:cs="Arial"/>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sz w:val="22"/>
          <w:szCs w:val="22"/>
          <w:lang w:val="sl-SI"/>
        </w:rPr>
      </w:pPr>
      <w:r w:rsidRPr="00A35FE8">
        <w:rPr>
          <w:rFonts w:ascii="Cambria" w:hAnsi="Cambria" w:cs="Arial"/>
          <w:color w:val="000000"/>
          <w:sz w:val="22"/>
          <w:szCs w:val="22"/>
          <w:lang w:val="sl-SI"/>
        </w:rPr>
        <w:t xml:space="preserve">Pod kazensko in materialno odgovornostjo izjavljamo, da nam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/prosilec reference na podlagi pogodbe/naročilnice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(št. pogodbe/naročilnice)</w:t>
      </w:r>
      <w:r w:rsidRPr="00A35FE8">
        <w:rPr>
          <w:rFonts w:ascii="Cambria" w:hAnsi="Cambria" w:cs="Arial"/>
          <w:color w:val="000000"/>
          <w:sz w:val="22"/>
          <w:szCs w:val="22"/>
          <w:lang w:val="sl-SI"/>
        </w:rPr>
        <w:t xml:space="preserve"> sklenjene z nami kot naročnikom, v času od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do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oziroma dne</w:t>
      </w:r>
      <w:r w:rsidRPr="00A35FE8">
        <w:rPr>
          <w:rFonts w:ascii="Cambria" w:hAnsi="Cambria"/>
          <w:bCs/>
          <w:color w:val="000000"/>
          <w:lang w:val="sl-SI" w:eastAsia="sl-SI"/>
        </w:rPr>
        <w:t xml:space="preserv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za naše potrebe uspešno kakovostno in količinsko izvedel </w:t>
      </w:r>
      <w:r w:rsidR="00854A6C" w:rsidRPr="00A35FE8">
        <w:rPr>
          <w:rFonts w:ascii="Cambria" w:hAnsi="Cambria" w:cs="Arial"/>
          <w:color w:val="000000"/>
          <w:sz w:val="22"/>
          <w:szCs w:val="22"/>
          <w:lang w:val="sl-SI"/>
        </w:rPr>
        <w:t xml:space="preserve">naslednjo </w:t>
      </w:r>
      <w:r w:rsidR="00854A6C" w:rsidRPr="00A35FE8">
        <w:rPr>
          <w:rFonts w:ascii="Cambria" w:hAnsi="Cambria" w:cs="Arial"/>
          <w:sz w:val="22"/>
          <w:szCs w:val="22"/>
          <w:lang w:val="sl-SI"/>
        </w:rPr>
        <w:t>storitev</w:t>
      </w:r>
      <w:r w:rsidRPr="00A35FE8">
        <w:rPr>
          <w:rFonts w:ascii="Cambria" w:hAnsi="Cambria" w:cs="Arial"/>
          <w:color w:val="000000"/>
          <w:sz w:val="22"/>
          <w:szCs w:val="22"/>
          <w:lang w:val="sl-SI"/>
        </w:rPr>
        <w:t xml:space="preserve">: </w:t>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color w:val="FF0000"/>
          <w:sz w:val="24"/>
          <w:szCs w:val="24"/>
        </w:rPr>
        <w:fldChar w:fldCharType="begin">
          <w:ffData>
            <w:name w:val="Besedilo21"/>
            <w:enabled/>
            <w:calcOnExit w:val="0"/>
            <w:textInput/>
          </w:ffData>
        </w:fldChar>
      </w:r>
      <w:r w:rsidRPr="00A35FE8">
        <w:rPr>
          <w:rFonts w:ascii="Cambria" w:hAnsi="Cambria"/>
          <w:color w:val="FF0000"/>
          <w:sz w:val="24"/>
          <w:szCs w:val="24"/>
          <w:lang w:val="sl-SI"/>
        </w:rPr>
        <w:instrText xml:space="preserve"> FORMTEXT </w:instrText>
      </w:r>
      <w:r w:rsidRPr="00A35FE8">
        <w:rPr>
          <w:rFonts w:ascii="Cambria" w:hAnsi="Cambria"/>
          <w:color w:val="FF0000"/>
          <w:sz w:val="24"/>
          <w:szCs w:val="24"/>
        </w:rPr>
      </w:r>
      <w:r w:rsidRPr="00A35FE8">
        <w:rPr>
          <w:rFonts w:ascii="Cambria" w:hAnsi="Cambria"/>
          <w:color w:val="FF0000"/>
          <w:sz w:val="24"/>
          <w:szCs w:val="24"/>
        </w:rPr>
        <w:fldChar w:fldCharType="separate"/>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color w:val="FF0000"/>
          <w:sz w:val="24"/>
          <w:szCs w:val="24"/>
        </w:rPr>
        <w:fldChar w:fldCharType="end"/>
      </w:r>
      <w:r w:rsidRPr="00A35FE8">
        <w:rPr>
          <w:rFonts w:ascii="Cambria" w:hAnsi="Cambria" w:cs="Arial"/>
          <w:color w:val="FF0000"/>
          <w:sz w:val="22"/>
          <w:szCs w:val="22"/>
          <w:lang w:val="sl-SI"/>
        </w:rPr>
        <w:t xml:space="preserve"> </w:t>
      </w:r>
      <w:r w:rsidRPr="00A35FE8">
        <w:rPr>
          <w:rFonts w:ascii="Cambria" w:hAnsi="Cambria" w:cs="Arial"/>
          <w:sz w:val="22"/>
          <w:szCs w:val="22"/>
          <w:lang w:val="sl-SI"/>
        </w:rPr>
        <w:t>v vrednosti</w:t>
      </w:r>
      <w:r w:rsidRPr="00A35FE8">
        <w:rPr>
          <w:rFonts w:ascii="Cambria" w:hAnsi="Cambria" w:cs="Arial"/>
          <w:sz w:val="16"/>
          <w:szCs w:val="16"/>
          <w:lang w:val="sl-SI"/>
        </w:rPr>
        <w:t xml:space="preserve"> </w:t>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lang w:val="sl-SI" w:eastAsia="sl-SI"/>
        </w:rPr>
        <w:t xml:space="preserve"> EUR </w:t>
      </w:r>
      <w:r w:rsidR="00397CE2" w:rsidRPr="00A35FE8">
        <w:rPr>
          <w:rFonts w:ascii="Cambria" w:hAnsi="Cambria"/>
          <w:bCs/>
          <w:lang w:val="sl-SI" w:eastAsia="sl-SI"/>
        </w:rPr>
        <w:t>bre</w:t>
      </w:r>
      <w:r w:rsidRPr="00A35FE8">
        <w:rPr>
          <w:rFonts w:ascii="Cambria" w:hAnsi="Cambria"/>
          <w:bCs/>
          <w:lang w:val="sl-SI" w:eastAsia="sl-SI"/>
        </w:rPr>
        <w:t>z DDV.</w:t>
      </w:r>
      <w:r w:rsidR="006D3CD8" w:rsidRPr="00A35FE8">
        <w:rPr>
          <w:rFonts w:ascii="Cambria" w:hAnsi="Cambria"/>
          <w:bCs/>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r w:rsidRPr="00A35FE8">
        <w:rPr>
          <w:rFonts w:ascii="Cambria" w:hAnsi="Cambria" w:cs="Arial"/>
          <w:color w:val="000000"/>
          <w:sz w:val="22"/>
          <w:szCs w:val="22"/>
          <w:lang w:val="sl-SI"/>
        </w:rPr>
        <w:t xml:space="preserve">V kolikor bi naročnik Institut "Jožef Stefan" želel preveriti izjavo referenčnega naročnika jo lahko preveri pri: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(ime in priimek)</w:t>
      </w:r>
      <w:r w:rsidRPr="00A35FE8">
        <w:rPr>
          <w:rFonts w:ascii="Cambria" w:hAnsi="Cambria" w:cs="Arial"/>
          <w:color w:val="000000"/>
          <w:sz w:val="22"/>
          <w:szCs w:val="22"/>
          <w:lang w:val="sl-SI"/>
        </w:rPr>
        <w:t xml:space="preserve"> na telefonski številki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 xml:space="preserve">in/ali elektronskem naslovu: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b/>
          <w:color w:val="000000"/>
          <w:sz w:val="22"/>
          <w:szCs w:val="22"/>
          <w:lang w:val="sl-SI"/>
        </w:rPr>
        <w:t>NAVODILO</w:t>
      </w:r>
      <w:r w:rsidRPr="00A35FE8">
        <w:rPr>
          <w:rFonts w:ascii="Cambria" w:hAnsi="Cambria" w:cs="Arial"/>
          <w:color w:val="000000"/>
          <w:sz w:val="22"/>
          <w:szCs w:val="22"/>
          <w:lang w:val="sl-SI"/>
        </w:rPr>
        <w:t>: Obrazec se fotokopira za potrebno število izjav.</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FF0000"/>
          <w:sz w:val="22"/>
          <w:szCs w:val="22"/>
          <w:lang w:val="sl-SI"/>
        </w:rPr>
      </w:pPr>
      <w:r w:rsidRPr="00A35FE8">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 izvedel dobavo blaga in bodo navedena tudi v seznamu referenc na </w:t>
      </w:r>
      <w:r w:rsidRPr="00A35FE8">
        <w:rPr>
          <w:rFonts w:ascii="Cambria" w:hAnsi="Cambria" w:cs="Arial"/>
          <w:lang w:val="sl-SI"/>
        </w:rPr>
        <w:t xml:space="preserve">OBRAZCU </w:t>
      </w:r>
      <w:r w:rsidR="004400A3">
        <w:rPr>
          <w:rFonts w:ascii="Cambria" w:hAnsi="Cambria"/>
          <w:bCs/>
          <w:lang w:val="sl-SI" w:eastAsia="sl-SI"/>
        </w:rPr>
        <w:t>4</w:t>
      </w:r>
      <w:r w:rsidRPr="00A35FE8">
        <w:rPr>
          <w:rFonts w:ascii="Cambria" w:hAnsi="Cambria"/>
          <w:bCs/>
          <w:lang w:val="sl-SI" w:eastAsia="sl-SI"/>
        </w:rPr>
        <w:t>.3</w:t>
      </w:r>
      <w:r w:rsidRPr="00A35FE8">
        <w:rPr>
          <w:rFonts w:ascii="Cambria" w:hAnsi="Cambria" w:cs="Arial"/>
          <w:lang w:val="sl-SI"/>
        </w:rPr>
        <w:t>.</w:t>
      </w: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2730" w:type="dxa"/>
          </w:tcPr>
          <w:p w:rsidR="00BF7820" w:rsidRPr="00A35FE8" w:rsidRDefault="00BF7820" w:rsidP="00D54BE9">
            <w:pPr>
              <w:jc w:val="both"/>
              <w:rPr>
                <w:rFonts w:ascii="Cambria" w:hAnsi="Cambria"/>
                <w:color w:val="000000"/>
                <w:lang w:val="sl-SI"/>
              </w:rPr>
            </w:pPr>
          </w:p>
        </w:tc>
        <w:tc>
          <w:tcPr>
            <w:tcW w:w="3544" w:type="dxa"/>
          </w:tcPr>
          <w:p w:rsidR="00BF7820" w:rsidRPr="00A35FE8" w:rsidRDefault="00BF7820" w:rsidP="00D54BE9">
            <w:pPr>
              <w:jc w:val="center"/>
              <w:rPr>
                <w:rFonts w:ascii="Cambria" w:hAnsi="Cambria"/>
                <w:color w:val="000000"/>
                <w:sz w:val="22"/>
                <w:szCs w:val="22"/>
                <w:lang w:val="sl-SI"/>
              </w:rPr>
            </w:pPr>
            <w:r w:rsidRPr="00A35FE8">
              <w:rPr>
                <w:rFonts w:ascii="Cambria" w:hAnsi="Cambria"/>
                <w:color w:val="000000"/>
                <w:sz w:val="22"/>
                <w:szCs w:val="22"/>
                <w:lang w:val="sl-SI"/>
              </w:rPr>
              <w:t>Ime in priimek odgovorne osebe potrjevalca reference:</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2730" w:type="dxa"/>
          </w:tcPr>
          <w:p w:rsidR="00BF7820" w:rsidRPr="00A35FE8" w:rsidRDefault="00BF7820" w:rsidP="00D54BE9">
            <w:pPr>
              <w:jc w:val="center"/>
              <w:rPr>
                <w:rFonts w:ascii="Cambria" w:hAnsi="Cambria"/>
                <w:i/>
                <w:color w:val="000000"/>
                <w:vertAlign w:val="superscript"/>
                <w:lang w:val="sl-SI"/>
              </w:rPr>
            </w:pPr>
          </w:p>
        </w:tc>
        <w:tc>
          <w:tcPr>
            <w:tcW w:w="3544" w:type="dxa"/>
          </w:tcPr>
          <w:p w:rsidR="00BF7820" w:rsidRPr="00A35FE8" w:rsidRDefault="00BF7820" w:rsidP="00D54BE9">
            <w:pPr>
              <w:jc w:val="center"/>
              <w:rPr>
                <w:rFonts w:ascii="Cambria" w:hAnsi="Cambria"/>
                <w:color w:val="000000"/>
                <w:sz w:val="22"/>
                <w:szCs w:val="22"/>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273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544"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 potrjevalca reference)</w:t>
            </w:r>
          </w:p>
          <w:p w:rsidR="00924BFF" w:rsidRPr="00A35FE8" w:rsidRDefault="00924BFF" w:rsidP="00D54BE9">
            <w:pPr>
              <w:jc w:val="center"/>
              <w:rPr>
                <w:rFonts w:ascii="Cambria" w:hAnsi="Cambria"/>
                <w:i/>
                <w:color w:val="000000"/>
                <w:sz w:val="16"/>
                <w:lang w:val="sl-SI"/>
              </w:rPr>
            </w:pPr>
          </w:p>
        </w:tc>
      </w:tr>
    </w:tbl>
    <w:p w:rsidR="00507870" w:rsidRPr="00A35FE8"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681C67" w:rsidRPr="00A35FE8" w:rsidRDefault="00681C67"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r w:rsidRPr="00A35FE8">
        <w:rPr>
          <w:rFonts w:ascii="Cambria" w:hAnsi="Cambria" w:cs="Arial"/>
          <w:b/>
          <w:bCs/>
          <w:color w:val="000000"/>
          <w:sz w:val="24"/>
          <w:szCs w:val="24"/>
          <w:lang w:val="sl-SI" w:eastAsia="sl-SI"/>
        </w:rPr>
        <w:lastRenderedPageBreak/>
        <w:t xml:space="preserve">OBRAZEC </w:t>
      </w:r>
      <w:r w:rsidR="009A7D3B">
        <w:rPr>
          <w:rFonts w:ascii="Cambria" w:hAnsi="Cambria" w:cs="Arial"/>
          <w:b/>
          <w:bCs/>
          <w:color w:val="000000"/>
          <w:sz w:val="24"/>
          <w:szCs w:val="24"/>
          <w:lang w:val="sl-SI" w:eastAsia="sl-SI"/>
        </w:rPr>
        <w:t>4</w:t>
      </w:r>
      <w:r w:rsidRPr="00A35FE8">
        <w:rPr>
          <w:rFonts w:ascii="Cambria" w:hAnsi="Cambria" w:cs="Arial"/>
          <w:b/>
          <w:bCs/>
          <w:color w:val="000000"/>
          <w:sz w:val="24"/>
          <w:szCs w:val="24"/>
          <w:lang w:val="sl-SI" w:eastAsia="sl-SI"/>
        </w:rPr>
        <w:t>.5</w:t>
      </w:r>
    </w:p>
    <w:p w:rsidR="00681C67" w:rsidRPr="00A35FE8" w:rsidRDefault="00681C67" w:rsidP="00681C67">
      <w:pPr>
        <w:jc w:val="center"/>
        <w:rPr>
          <w:rFonts w:ascii="Cambria" w:hAnsi="Cambria" w:cs="Arial"/>
          <w:b/>
          <w:sz w:val="32"/>
          <w:szCs w:val="32"/>
          <w:lang w:val="sl-SI" w:eastAsia="sl-SI"/>
        </w:rPr>
      </w:pPr>
    </w:p>
    <w:p w:rsidR="00B034B8" w:rsidRPr="00A35FE8" w:rsidRDefault="00B034B8" w:rsidP="00681C67">
      <w:pPr>
        <w:jc w:val="center"/>
        <w:rPr>
          <w:rFonts w:ascii="Cambria" w:hAnsi="Cambria" w:cs="Arial"/>
          <w:b/>
          <w:sz w:val="32"/>
          <w:szCs w:val="32"/>
          <w:lang w:val="sl-SI" w:eastAsia="sl-SI"/>
        </w:rPr>
      </w:pPr>
    </w:p>
    <w:p w:rsidR="00874150" w:rsidRPr="00A35FE8" w:rsidRDefault="00874150"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684B34" w:rsidRPr="00A35FE8" w:rsidRDefault="00684B3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A35FE8" w:rsidRDefault="004A23C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6B3C7C" w:rsidRDefault="004A23C4" w:rsidP="004A23C4">
      <w:pPr>
        <w:widowControl w:val="0"/>
        <w:suppressAutoHyphens/>
        <w:autoSpaceDE w:val="0"/>
        <w:autoSpaceDN w:val="0"/>
        <w:adjustRightInd w:val="0"/>
        <w:jc w:val="center"/>
        <w:rPr>
          <w:rFonts w:ascii="Cambria" w:hAnsi="Cambria" w:cs="Arial"/>
          <w:b/>
          <w:sz w:val="28"/>
          <w:szCs w:val="28"/>
        </w:rPr>
      </w:pPr>
      <w:r w:rsidRPr="006B3C7C">
        <w:rPr>
          <w:rFonts w:ascii="Cambria" w:hAnsi="Cambria" w:cs="Arial"/>
          <w:b/>
          <w:sz w:val="28"/>
          <w:szCs w:val="28"/>
        </w:rPr>
        <w:t>IZJAVA O IZPOLNJEVANJU DODATNIH POGOJEV</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7E3825" w:rsidRDefault="004A23C4" w:rsidP="004A23C4">
      <w:pPr>
        <w:widowControl w:val="0"/>
        <w:suppressAutoHyphens/>
        <w:autoSpaceDE w:val="0"/>
        <w:autoSpaceDN w:val="0"/>
        <w:adjustRightInd w:val="0"/>
        <w:jc w:val="center"/>
        <w:rPr>
          <w:rFonts w:ascii="Cambria" w:hAnsi="Cambria" w:cs="Arial"/>
          <w:sz w:val="24"/>
          <w:szCs w:val="24"/>
        </w:rPr>
      </w:pPr>
      <w:r w:rsidRPr="007E3825">
        <w:rPr>
          <w:rFonts w:ascii="Cambria" w:hAnsi="Cambria" w:cs="Arial"/>
          <w:sz w:val="24"/>
          <w:szCs w:val="24"/>
        </w:rPr>
        <w:t xml:space="preserve">Izjavljamo, da bomo pri izvedbi razpisanih del </w:t>
      </w:r>
      <w:r w:rsidR="007E3825" w:rsidRPr="007E3825">
        <w:rPr>
          <w:rFonts w:ascii="Cambria" w:hAnsi="Cambria" w:cs="Arial"/>
          <w:sz w:val="24"/>
          <w:szCs w:val="24"/>
        </w:rPr>
        <w:t xml:space="preserve">v drugi fazi </w:t>
      </w:r>
      <w:r w:rsidRPr="007E3825">
        <w:rPr>
          <w:rFonts w:ascii="Cambria" w:hAnsi="Cambria" w:cs="Arial"/>
          <w:sz w:val="24"/>
          <w:szCs w:val="24"/>
        </w:rPr>
        <w:t xml:space="preserve">upoštevali določila </w:t>
      </w:r>
      <w:r w:rsidR="00362A1C" w:rsidRPr="00362A1C">
        <w:rPr>
          <w:rFonts w:ascii="Cambria" w:eastAsia="Arial Unicode MS" w:hAnsi="Cambria"/>
          <w:color w:val="000000" w:themeColor="text1"/>
          <w:sz w:val="24"/>
          <w:szCs w:val="24"/>
        </w:rPr>
        <w:t xml:space="preserve">Uredbe zelenem javnem naročanju </w:t>
      </w:r>
      <w:r w:rsidR="00362A1C" w:rsidRPr="00362A1C">
        <w:rPr>
          <w:rFonts w:ascii="Cambria" w:eastAsia="Arial Unicode MS" w:hAnsi="Cambria"/>
          <w:color w:val="000000" w:themeColor="text1"/>
        </w:rPr>
        <w:t xml:space="preserve">- </w:t>
      </w:r>
      <w:hyperlink r:id="rId13" w:history="1">
        <w:r w:rsidR="00362A1C" w:rsidRPr="00362A1C">
          <w:rPr>
            <w:rFonts w:ascii="Cambria" w:hAnsi="Cambria"/>
            <w:color w:val="000000" w:themeColor="text1"/>
            <w:sz w:val="24"/>
            <w:szCs w:val="24"/>
          </w:rPr>
          <w:t>P5 elektronska pisarniška oprema</w:t>
        </w:r>
      </w:hyperlink>
      <w:r w:rsidR="00362A1C" w:rsidRPr="00362A1C">
        <w:rPr>
          <w:rFonts w:ascii="Cambria" w:hAnsi="Cambria"/>
          <w:color w:val="000000" w:themeColor="text1"/>
          <w:sz w:val="24"/>
          <w:szCs w:val="24"/>
        </w:rPr>
        <w:t>.</w:t>
      </w:r>
    </w:p>
    <w:p w:rsidR="004A23C4" w:rsidRPr="007E3825" w:rsidRDefault="004A23C4" w:rsidP="004A23C4">
      <w:pPr>
        <w:widowControl w:val="0"/>
        <w:suppressAutoHyphens/>
        <w:autoSpaceDE w:val="0"/>
        <w:autoSpaceDN w:val="0"/>
        <w:adjustRightInd w:val="0"/>
        <w:jc w:val="both"/>
        <w:rPr>
          <w:rFonts w:ascii="Cambria" w:hAnsi="Cambria" w:cs="Arial"/>
          <w:sz w:val="24"/>
          <w:szCs w:val="24"/>
        </w:rPr>
      </w:pPr>
    </w:p>
    <w:p w:rsidR="007E3825" w:rsidRPr="007E3825" w:rsidRDefault="007E3825" w:rsidP="004A23C4">
      <w:pPr>
        <w:widowControl w:val="0"/>
        <w:suppressAutoHyphens/>
        <w:autoSpaceDE w:val="0"/>
        <w:autoSpaceDN w:val="0"/>
        <w:adjustRightInd w:val="0"/>
        <w:jc w:val="both"/>
        <w:rPr>
          <w:rFonts w:ascii="Cambria" w:hAnsi="Cambria" w:cs="Arial"/>
          <w:sz w:val="24"/>
          <w:szCs w:val="24"/>
        </w:rPr>
      </w:pPr>
    </w:p>
    <w:p w:rsidR="004A23C4" w:rsidRPr="007E3825" w:rsidRDefault="004A23C4" w:rsidP="004A23C4">
      <w:pPr>
        <w:jc w:val="center"/>
        <w:rPr>
          <w:rFonts w:ascii="Cambria" w:hAnsi="Cambria" w:cs="Arial"/>
          <w:b/>
          <w:sz w:val="24"/>
          <w:szCs w:val="24"/>
        </w:rPr>
      </w:pPr>
      <w:r w:rsidRPr="007E3825">
        <w:rPr>
          <w:rFonts w:ascii="Cambria" w:hAnsi="Cambria" w:cs="Arial"/>
          <w:sz w:val="24"/>
          <w:szCs w:val="24"/>
        </w:rPr>
        <w:t>Ta izjava je sestavni del in priloga ponudbe, s katero se prijavljamo na javni razpis.</w:t>
      </w:r>
    </w:p>
    <w:p w:rsidR="004A23C4" w:rsidRPr="007E3825" w:rsidRDefault="004A23C4" w:rsidP="004A23C4">
      <w:pPr>
        <w:jc w:val="center"/>
        <w:rPr>
          <w:rFonts w:ascii="Cambria" w:hAnsi="Cambria" w:cs="Arial"/>
          <w:b/>
          <w:sz w:val="24"/>
          <w:szCs w:val="24"/>
        </w:rPr>
      </w:pPr>
    </w:p>
    <w:p w:rsidR="004A23C4" w:rsidRPr="007E3825" w:rsidRDefault="004A23C4" w:rsidP="004A23C4">
      <w:pPr>
        <w:widowControl w:val="0"/>
        <w:suppressAutoHyphens/>
        <w:autoSpaceDE w:val="0"/>
        <w:autoSpaceDN w:val="0"/>
        <w:adjustRightInd w:val="0"/>
        <w:jc w:val="center"/>
        <w:rPr>
          <w:rFonts w:ascii="Cambria" w:hAnsi="Cambria" w:cs="Arial"/>
          <w:b/>
          <w:sz w:val="24"/>
          <w:szCs w:val="24"/>
        </w:rPr>
      </w:pPr>
      <w:r w:rsidRPr="007E3825">
        <w:rPr>
          <w:rFonts w:ascii="Cambria" w:hAnsi="Cambria" w:cs="Arial"/>
          <w:b/>
          <w:sz w:val="24"/>
          <w:szCs w:val="24"/>
        </w:rPr>
        <w:t>»DOBAVO OSEBNIH RAČUNALNIKOV IN RAČUNALNIŠKE OPREME«</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tbl>
      <w:tblPr>
        <w:tblW w:w="18987" w:type="dxa"/>
        <w:tblLook w:val="00A0" w:firstRow="1" w:lastRow="0" w:firstColumn="1" w:lastColumn="0" w:noHBand="0" w:noVBand="0"/>
      </w:tblPr>
      <w:tblGrid>
        <w:gridCol w:w="3233"/>
        <w:gridCol w:w="3233"/>
        <w:gridCol w:w="3233"/>
        <w:gridCol w:w="3233"/>
        <w:gridCol w:w="3027"/>
        <w:gridCol w:w="3028"/>
      </w:tblGrid>
      <w:tr w:rsidR="004A23C4" w:rsidRPr="00A35FE8" w:rsidTr="0019602B">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center"/>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027" w:type="dxa"/>
          </w:tcPr>
          <w:p w:rsidR="004A23C4" w:rsidRPr="00A35FE8" w:rsidRDefault="004A23C4" w:rsidP="0019602B">
            <w:pPr>
              <w:jc w:val="both"/>
              <w:rPr>
                <w:rFonts w:ascii="Cambria" w:hAnsi="Cambria" w:cs="Arial"/>
                <w:sz w:val="22"/>
                <w:szCs w:val="22"/>
              </w:rPr>
            </w:pPr>
          </w:p>
        </w:tc>
        <w:tc>
          <w:tcPr>
            <w:tcW w:w="3028" w:type="dxa"/>
          </w:tcPr>
          <w:p w:rsidR="004A23C4" w:rsidRPr="00A35FE8" w:rsidRDefault="004A23C4" w:rsidP="0019602B">
            <w:pPr>
              <w:jc w:val="both"/>
              <w:rPr>
                <w:rFonts w:ascii="Cambria" w:hAnsi="Cambria" w:cs="Arial"/>
                <w:sz w:val="22"/>
                <w:szCs w:val="22"/>
              </w:rPr>
            </w:pPr>
          </w:p>
        </w:tc>
      </w:tr>
    </w:tbl>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Default="004A23C4" w:rsidP="004A23C4">
      <w:pPr>
        <w:widowControl w:val="0"/>
        <w:suppressAutoHyphens/>
        <w:autoSpaceDE w:val="0"/>
        <w:autoSpaceDN w:val="0"/>
        <w:adjustRightInd w:val="0"/>
        <w:jc w:val="both"/>
        <w:rPr>
          <w:rFonts w:ascii="Cambria" w:hAnsi="Cambria" w:cs="Arial"/>
          <w:sz w:val="22"/>
          <w:szCs w:val="22"/>
        </w:rPr>
      </w:pPr>
    </w:p>
    <w:p w:rsidR="004400A3" w:rsidRDefault="004400A3" w:rsidP="004A23C4">
      <w:pPr>
        <w:widowControl w:val="0"/>
        <w:suppressAutoHyphens/>
        <w:autoSpaceDE w:val="0"/>
        <w:autoSpaceDN w:val="0"/>
        <w:adjustRightInd w:val="0"/>
        <w:jc w:val="both"/>
        <w:rPr>
          <w:rFonts w:ascii="Cambria" w:hAnsi="Cambria" w:cs="Arial"/>
          <w:sz w:val="22"/>
          <w:szCs w:val="22"/>
        </w:rPr>
      </w:pPr>
    </w:p>
    <w:p w:rsidR="004400A3" w:rsidRPr="00A35FE8" w:rsidRDefault="004400A3"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95DAD" w:rsidRDefault="00495DAD" w:rsidP="004A23C4">
      <w:pPr>
        <w:shd w:val="clear" w:color="auto" w:fill="FFFFFF"/>
        <w:jc w:val="right"/>
        <w:rPr>
          <w:rFonts w:ascii="Cambria" w:hAnsi="Cambria" w:cs="Arial"/>
          <w:b/>
          <w:caps/>
          <w:szCs w:val="24"/>
        </w:rPr>
      </w:pPr>
    </w:p>
    <w:p w:rsidR="007E3825" w:rsidRDefault="007E3825" w:rsidP="004A23C4">
      <w:pPr>
        <w:shd w:val="clear" w:color="auto" w:fill="FFFFFF"/>
        <w:jc w:val="right"/>
        <w:rPr>
          <w:rFonts w:ascii="Cambria" w:hAnsi="Cambria" w:cs="Arial"/>
          <w:b/>
          <w:caps/>
          <w:sz w:val="24"/>
          <w:szCs w:val="24"/>
        </w:rPr>
      </w:pPr>
    </w:p>
    <w:p w:rsidR="004A23C4" w:rsidRPr="00495DAD" w:rsidRDefault="004A23C4" w:rsidP="004A23C4">
      <w:pPr>
        <w:shd w:val="clear" w:color="auto" w:fill="FFFFFF"/>
        <w:jc w:val="right"/>
        <w:rPr>
          <w:rFonts w:ascii="Cambria" w:hAnsi="Cambria" w:cs="Arial"/>
          <w:b/>
          <w:caps/>
          <w:sz w:val="24"/>
          <w:szCs w:val="24"/>
        </w:rPr>
      </w:pPr>
      <w:r w:rsidRPr="00495DAD">
        <w:rPr>
          <w:rFonts w:ascii="Cambria" w:hAnsi="Cambria" w:cs="Arial"/>
          <w:b/>
          <w:caps/>
          <w:sz w:val="24"/>
          <w:szCs w:val="24"/>
        </w:rPr>
        <w:lastRenderedPageBreak/>
        <w:t xml:space="preserve">OBRAZEC </w:t>
      </w:r>
      <w:r w:rsidR="009A7D3B">
        <w:rPr>
          <w:rFonts w:ascii="Cambria" w:hAnsi="Cambria" w:cs="Arial"/>
          <w:b/>
          <w:caps/>
          <w:sz w:val="24"/>
          <w:szCs w:val="24"/>
        </w:rPr>
        <w:t>4</w:t>
      </w:r>
      <w:r w:rsidRPr="00495DAD">
        <w:rPr>
          <w:rFonts w:ascii="Cambria" w:hAnsi="Cambria" w:cs="Arial"/>
          <w:b/>
          <w:caps/>
          <w:sz w:val="24"/>
          <w:szCs w:val="24"/>
        </w:rPr>
        <w:t>.6</w:t>
      </w: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6B3C7C" w:rsidRDefault="004A23C4" w:rsidP="004A23C4">
      <w:pPr>
        <w:jc w:val="center"/>
        <w:rPr>
          <w:rFonts w:ascii="Cambria" w:hAnsi="Cambria" w:cs="Arial"/>
          <w:b/>
          <w:sz w:val="28"/>
          <w:szCs w:val="28"/>
        </w:rPr>
      </w:pPr>
      <w:r w:rsidRPr="006B3C7C">
        <w:rPr>
          <w:rFonts w:ascii="Cambria" w:hAnsi="Cambria" w:cs="Arial"/>
          <w:b/>
          <w:sz w:val="28"/>
          <w:szCs w:val="28"/>
        </w:rPr>
        <w:t>IZJAVA O USTREZNO USPOSOBLJENIH KADRIH</w:t>
      </w: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sz w:val="24"/>
          <w:szCs w:val="24"/>
        </w:rPr>
      </w:pPr>
      <w:r w:rsidRPr="006B3C7C">
        <w:rPr>
          <w:rFonts w:ascii="Cambria" w:hAnsi="Cambria" w:cs="Arial"/>
          <w:sz w:val="24"/>
          <w:szCs w:val="24"/>
        </w:rPr>
        <w:t>Izjavljamo, da razpolagamo</w:t>
      </w:r>
      <w:r w:rsidR="006B3C7C" w:rsidRPr="006B3C7C">
        <w:rPr>
          <w:rFonts w:ascii="Cambria" w:hAnsi="Cambria" w:cs="Arial"/>
          <w:sz w:val="24"/>
          <w:szCs w:val="24"/>
        </w:rPr>
        <w:t xml:space="preserve"> </w:t>
      </w:r>
      <w:r w:rsidRPr="006B3C7C">
        <w:rPr>
          <w:rFonts w:ascii="Cambria" w:hAnsi="Cambria" w:cs="Arial"/>
          <w:sz w:val="24"/>
          <w:szCs w:val="24"/>
        </w:rPr>
        <w:t>z vsaj dvema usposobljenima serviserjema za servisiranje ponujene opreme</w:t>
      </w:r>
      <w:r w:rsidR="007E3825">
        <w:rPr>
          <w:rFonts w:ascii="Cambria" w:hAnsi="Cambria" w:cs="Arial"/>
          <w:sz w:val="24"/>
          <w:szCs w:val="24"/>
        </w:rPr>
        <w:t>.</w:t>
      </w:r>
    </w:p>
    <w:p w:rsidR="004A23C4" w:rsidRPr="006B3C7C" w:rsidRDefault="004A23C4" w:rsidP="004A23C4">
      <w:pPr>
        <w:rPr>
          <w:rFonts w:ascii="Cambria" w:hAnsi="Cambria" w:cs="Arial"/>
          <w:sz w:val="24"/>
          <w:szCs w:val="24"/>
        </w:rPr>
      </w:pPr>
      <w:r w:rsidRPr="006B3C7C">
        <w:rPr>
          <w:rFonts w:ascii="Cambria" w:hAnsi="Cambria" w:cs="Arial"/>
          <w:sz w:val="24"/>
          <w:szCs w:val="24"/>
        </w:rPr>
        <w:t>.</w:t>
      </w:r>
    </w:p>
    <w:p w:rsidR="004A23C4" w:rsidRPr="006B3C7C" w:rsidRDefault="004A23C4" w:rsidP="004A23C4">
      <w:pPr>
        <w:rPr>
          <w:rFonts w:ascii="Cambria" w:hAnsi="Cambria" w:cs="Arial"/>
          <w:sz w:val="24"/>
          <w:szCs w:val="24"/>
        </w:rPr>
      </w:pPr>
    </w:p>
    <w:p w:rsidR="004A23C4" w:rsidRPr="006B3C7C" w:rsidRDefault="004A23C4" w:rsidP="004A23C4">
      <w:pPr>
        <w:jc w:val="both"/>
        <w:rPr>
          <w:rFonts w:ascii="Cambria" w:hAnsi="Cambria" w:cs="Arial"/>
          <w:sz w:val="24"/>
          <w:szCs w:val="24"/>
        </w:rPr>
      </w:pPr>
    </w:p>
    <w:p w:rsidR="004A23C4" w:rsidRPr="006B3C7C" w:rsidRDefault="004A23C4" w:rsidP="004A23C4">
      <w:pPr>
        <w:jc w:val="center"/>
        <w:rPr>
          <w:rFonts w:ascii="Cambria" w:hAnsi="Cambria" w:cs="Arial"/>
          <w:sz w:val="24"/>
          <w:szCs w:val="24"/>
          <w:lang w:val="pl-PL"/>
        </w:rPr>
      </w:pPr>
      <w:r w:rsidRPr="006B3C7C">
        <w:rPr>
          <w:rFonts w:ascii="Cambria" w:hAnsi="Cambria" w:cs="Arial"/>
          <w:sz w:val="24"/>
          <w:szCs w:val="24"/>
          <w:lang w:val="pl-PL"/>
        </w:rPr>
        <w:t xml:space="preserve">Ta izjava je sestavni del in priloga prijave na razpis </w:t>
      </w:r>
      <w:r w:rsidRPr="006B3C7C">
        <w:rPr>
          <w:rFonts w:ascii="Cambria" w:hAnsi="Cambria" w:cs="Arial"/>
          <w:sz w:val="24"/>
          <w:szCs w:val="24"/>
          <w:lang w:val="pt-BR"/>
        </w:rPr>
        <w:t>Instituta "Jožef Stefan"</w:t>
      </w:r>
      <w:r w:rsidRPr="006B3C7C">
        <w:rPr>
          <w:rFonts w:ascii="Cambria" w:hAnsi="Cambria" w:cs="Arial"/>
          <w:sz w:val="24"/>
          <w:szCs w:val="24"/>
          <w:lang w:val="pl-PL"/>
        </w:rPr>
        <w:t xml:space="preserve"> za:</w:t>
      </w:r>
    </w:p>
    <w:p w:rsidR="004A23C4" w:rsidRPr="006B3C7C" w:rsidRDefault="004A23C4" w:rsidP="004A23C4">
      <w:pPr>
        <w:jc w:val="center"/>
        <w:rPr>
          <w:rFonts w:ascii="Cambria" w:hAnsi="Cambria" w:cs="Arial"/>
          <w:sz w:val="24"/>
          <w:szCs w:val="24"/>
          <w:lang w:val="pl-PL"/>
        </w:rPr>
      </w:pPr>
    </w:p>
    <w:p w:rsidR="004A23C4" w:rsidRPr="006B3C7C" w:rsidRDefault="004A23C4" w:rsidP="004A23C4">
      <w:pPr>
        <w:jc w:val="center"/>
        <w:rPr>
          <w:rFonts w:ascii="Cambria" w:hAnsi="Cambria" w:cs="Arial"/>
          <w:b/>
          <w:sz w:val="24"/>
          <w:szCs w:val="24"/>
        </w:rPr>
      </w:pPr>
      <w:r w:rsidRPr="006B3C7C">
        <w:rPr>
          <w:rFonts w:ascii="Cambria" w:hAnsi="Cambria" w:cs="Arial"/>
          <w:b/>
          <w:sz w:val="24"/>
          <w:szCs w:val="24"/>
        </w:rPr>
        <w:t>»DOBAVO RAČUNALNIŠKE OPREME«</w:t>
      </w:r>
    </w:p>
    <w:p w:rsidR="004A23C4" w:rsidRPr="00A35FE8" w:rsidRDefault="004A23C4" w:rsidP="004A23C4">
      <w:pPr>
        <w:jc w:val="both"/>
        <w:rPr>
          <w:rFonts w:ascii="Cambria" w:hAnsi="Cambria" w:cs="Arial"/>
          <w:lang w:val="pl-PL"/>
        </w:rPr>
      </w:pPr>
    </w:p>
    <w:p w:rsidR="004A23C4" w:rsidRPr="00A35FE8" w:rsidRDefault="004A23C4" w:rsidP="004A23C4">
      <w:pPr>
        <w:jc w:val="both"/>
        <w:rPr>
          <w:rFonts w:ascii="Cambria" w:hAnsi="Cambria" w:cs="Arial"/>
          <w:lang w:val="pl-PL"/>
        </w:rPr>
      </w:pPr>
    </w:p>
    <w:p w:rsidR="004A23C4" w:rsidRPr="00A35FE8" w:rsidRDefault="004A23C4" w:rsidP="004A23C4">
      <w:pPr>
        <w:ind w:firstLine="41"/>
        <w:rPr>
          <w:rFonts w:ascii="Cambria" w:hAnsi="Cambria" w:cs="Arial"/>
        </w:rPr>
      </w:pPr>
    </w:p>
    <w:p w:rsidR="004A23C4" w:rsidRPr="00A35FE8" w:rsidRDefault="004A23C4" w:rsidP="004A23C4">
      <w:pPr>
        <w:ind w:firstLine="41"/>
        <w:rPr>
          <w:rFonts w:ascii="Cambria" w:hAnsi="Cambria" w:cs="Arial"/>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A23C4" w:rsidRPr="00A35FE8" w:rsidRDefault="004A23C4" w:rsidP="004A23C4">
      <w:pPr>
        <w:rPr>
          <w:rFonts w:ascii="Cambria" w:hAnsi="Cambria" w:cs="Arial"/>
          <w:b/>
          <w:color w:val="000000"/>
          <w:sz w:val="28"/>
          <w:szCs w:val="28"/>
          <w:lang w:val="sl-SI"/>
        </w:rPr>
      </w:pPr>
    </w:p>
    <w:p w:rsidR="009A7D3B" w:rsidRDefault="009A7D3B" w:rsidP="00BF05AC">
      <w:pPr>
        <w:jc w:val="right"/>
        <w:rPr>
          <w:rFonts w:ascii="Cambria" w:hAnsi="Cambria" w:cs="Arial"/>
          <w:b/>
          <w:color w:val="000000"/>
          <w:sz w:val="24"/>
          <w:szCs w:val="24"/>
          <w:lang w:val="pl-PL"/>
        </w:rPr>
      </w:pPr>
    </w:p>
    <w:p w:rsidR="00BF05AC" w:rsidRPr="00A35FE8" w:rsidRDefault="00BF05AC" w:rsidP="00BF05AC">
      <w:pPr>
        <w:jc w:val="right"/>
        <w:rPr>
          <w:rFonts w:ascii="Cambria" w:hAnsi="Cambria" w:cs="Arial"/>
          <w:b/>
          <w:color w:val="000000"/>
          <w:sz w:val="24"/>
          <w:szCs w:val="24"/>
          <w:lang w:val="pl-PL"/>
        </w:rPr>
      </w:pPr>
      <w:r w:rsidRPr="00A35FE8">
        <w:rPr>
          <w:rFonts w:ascii="Cambria" w:hAnsi="Cambria" w:cs="Arial"/>
          <w:b/>
          <w:color w:val="000000"/>
          <w:sz w:val="24"/>
          <w:szCs w:val="24"/>
          <w:lang w:val="pl-PL"/>
        </w:rPr>
        <w:lastRenderedPageBreak/>
        <w:t xml:space="preserve">OBRAZEC </w:t>
      </w:r>
      <w:r w:rsidR="009A7D3B">
        <w:rPr>
          <w:rFonts w:ascii="Cambria" w:hAnsi="Cambria" w:cs="Arial"/>
          <w:b/>
          <w:color w:val="000000"/>
          <w:sz w:val="24"/>
          <w:szCs w:val="24"/>
          <w:lang w:val="pl-PL"/>
        </w:rPr>
        <w:t>5</w:t>
      </w:r>
    </w:p>
    <w:p w:rsidR="00B86B38" w:rsidRPr="00A35FE8" w:rsidRDefault="00283049" w:rsidP="00B86B38">
      <w:pPr>
        <w:jc w:val="both"/>
        <w:rPr>
          <w:rFonts w:ascii="Cambria" w:hAnsi="Cambria" w:cs="LiberationSans-BoldItalic"/>
          <w:b/>
          <w:bCs/>
          <w:iCs/>
          <w:caps/>
          <w:color w:val="000000"/>
          <w:sz w:val="28"/>
          <w:szCs w:val="28"/>
        </w:rPr>
      </w:pPr>
      <w:r w:rsidRPr="00A35FE8">
        <w:rPr>
          <w:rFonts w:ascii="Cambria" w:hAnsi="Cambria" w:cs="Arial"/>
          <w:b/>
          <w:caps/>
          <w:color w:val="000000"/>
          <w:sz w:val="28"/>
          <w:szCs w:val="28"/>
          <w:lang w:val="sl-SI"/>
        </w:rPr>
        <w:t>7</w:t>
      </w:r>
      <w:r w:rsidR="00017AEF" w:rsidRPr="00A35FE8">
        <w:rPr>
          <w:rFonts w:ascii="Cambria" w:hAnsi="Cambria" w:cs="Arial"/>
          <w:b/>
          <w:caps/>
          <w:color w:val="000000"/>
          <w:sz w:val="28"/>
          <w:szCs w:val="28"/>
          <w:lang w:val="sl-SI"/>
        </w:rPr>
        <w:t xml:space="preserve">. </w:t>
      </w:r>
      <w:r w:rsidR="0099625F" w:rsidRPr="00A35FE8">
        <w:rPr>
          <w:rFonts w:ascii="Cambria" w:hAnsi="Cambria" w:cs="LiberationSans-BoldItalic"/>
          <w:b/>
          <w:bCs/>
          <w:iCs/>
          <w:caps/>
          <w:color w:val="000000"/>
          <w:sz w:val="28"/>
          <w:szCs w:val="28"/>
          <w:lang w:val="sl-SI"/>
        </w:rPr>
        <w:t xml:space="preserve">Vzorec </w:t>
      </w:r>
      <w:r w:rsidR="00B86B38" w:rsidRPr="00A35FE8">
        <w:rPr>
          <w:rFonts w:ascii="Cambria" w:hAnsi="Cambria" w:cs="LiberationSans-BoldItalic"/>
          <w:b/>
          <w:bCs/>
          <w:iCs/>
          <w:caps/>
          <w:color w:val="000000"/>
          <w:sz w:val="28"/>
          <w:szCs w:val="28"/>
        </w:rPr>
        <w:t>OKVIRNEGA SPORAZUMA</w:t>
      </w:r>
    </w:p>
    <w:p w:rsidR="0099625F" w:rsidRPr="00A35FE8" w:rsidRDefault="0099625F" w:rsidP="00324944">
      <w:pPr>
        <w:jc w:val="right"/>
        <w:rPr>
          <w:rFonts w:ascii="Cambria" w:hAnsi="Cambria" w:cs="Arial"/>
          <w:b/>
          <w:color w:val="000000"/>
          <w:sz w:val="24"/>
          <w:szCs w:val="24"/>
          <w:lang w:val="pl-PL"/>
        </w:rPr>
      </w:pPr>
    </w:p>
    <w:p w:rsidR="00C65DB9" w:rsidRPr="00A35FE8" w:rsidRDefault="00B61DC3" w:rsidP="00C65DB9">
      <w:pPr>
        <w:jc w:val="both"/>
        <w:rPr>
          <w:rFonts w:ascii="Cambria" w:hAnsi="Cambria" w:cs="Arial"/>
          <w:b/>
          <w:color w:val="000000"/>
          <w:sz w:val="24"/>
          <w:szCs w:val="24"/>
        </w:rPr>
      </w:pPr>
      <w:r w:rsidRPr="00A35FE8">
        <w:rPr>
          <w:rFonts w:ascii="Cambria" w:hAnsi="Cambria" w:cs="Arial"/>
          <w:b/>
          <w:color w:val="000000"/>
          <w:sz w:val="24"/>
          <w:szCs w:val="24"/>
          <w:lang w:val="sl-SI"/>
        </w:rPr>
        <w:t>Št.</w:t>
      </w:r>
      <w:r w:rsidR="00BF05AC" w:rsidRPr="00A35FE8">
        <w:rPr>
          <w:rFonts w:ascii="Cambria" w:hAnsi="Cambria" w:cs="Arial"/>
          <w:b/>
          <w:color w:val="000000"/>
          <w:sz w:val="24"/>
          <w:szCs w:val="24"/>
          <w:lang w:val="sl-SI"/>
        </w:rPr>
        <w:t xml:space="preserve"> </w:t>
      </w:r>
      <w:r w:rsidR="00B86B38" w:rsidRPr="00A35FE8">
        <w:rPr>
          <w:rFonts w:ascii="Cambria" w:hAnsi="Cambria" w:cs="Arial"/>
          <w:b/>
          <w:bCs/>
          <w:iCs/>
          <w:color w:val="000000"/>
          <w:sz w:val="24"/>
          <w:szCs w:val="24"/>
        </w:rPr>
        <w:t>okvirnega sporazuma</w:t>
      </w:r>
      <w:r w:rsidRPr="00A35FE8">
        <w:rPr>
          <w:rFonts w:ascii="Cambria" w:hAnsi="Cambria" w:cs="Arial"/>
          <w:b/>
          <w:color w:val="000000"/>
          <w:sz w:val="24"/>
          <w:szCs w:val="24"/>
          <w:lang w:val="sl-SI"/>
        </w:rPr>
        <w:t>:</w:t>
      </w:r>
    </w:p>
    <w:p w:rsidR="0099625F" w:rsidRPr="00A35FE8" w:rsidRDefault="0099625F" w:rsidP="0099625F">
      <w:pPr>
        <w:autoSpaceDE w:val="0"/>
        <w:autoSpaceDN w:val="0"/>
        <w:adjustRightInd w:val="0"/>
        <w:rPr>
          <w:rFonts w:ascii="Cambria" w:hAnsi="Cambria" w:cs="LiberationSans-Italic"/>
          <w:iCs/>
          <w:color w:val="000000"/>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b/>
          <w:caps/>
          <w:sz w:val="24"/>
          <w:szCs w:val="24"/>
          <w:lang w:val="sl-SI"/>
        </w:rPr>
        <w:t>Institut »Jožef Stefan«</w:t>
      </w:r>
      <w:r w:rsidRPr="00A35FE8">
        <w:rPr>
          <w:rFonts w:ascii="Cambria" w:hAnsi="Cambria"/>
          <w:sz w:val="24"/>
          <w:szCs w:val="24"/>
          <w:lang w:val="sl-SI"/>
        </w:rPr>
        <w:t xml:space="preserve">,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Jamova cesta 39,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1000 Ljubljana,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ki ga zastopa direktor prof. dr. Jadran Lenarčič (v nadaljevanju: naročnik)</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davčna številka:</w:t>
      </w:r>
      <w:r w:rsidRPr="00A35FE8">
        <w:rPr>
          <w:rFonts w:ascii="Cambria" w:hAnsi="Cambria" w:cs="Calibri"/>
          <w:snapToGrid w:val="0"/>
          <w:sz w:val="24"/>
          <w:szCs w:val="24"/>
          <w:lang w:val="sl-SI"/>
        </w:rPr>
        <w:t xml:space="preserve"> SI55560822</w:t>
      </w:r>
    </w:p>
    <w:p w:rsidR="00530716" w:rsidRPr="00A35FE8" w:rsidRDefault="00530716" w:rsidP="00530716">
      <w:pPr>
        <w:pStyle w:val="Brezrazmikov"/>
        <w:rPr>
          <w:rFonts w:ascii="Cambria" w:hAnsi="Cambria" w:cs="Calibri"/>
          <w:snapToGrid w:val="0"/>
          <w:color w:val="000000"/>
          <w:sz w:val="22"/>
          <w:szCs w:val="22"/>
          <w:lang w:val="sl-SI" w:eastAsia="ar-SA"/>
        </w:rPr>
      </w:pPr>
      <w:r w:rsidRPr="00A35FE8">
        <w:rPr>
          <w:rFonts w:ascii="Cambria" w:hAnsi="Cambria" w:cs="Arial"/>
          <w:color w:val="000000"/>
          <w:sz w:val="24"/>
          <w:szCs w:val="24"/>
          <w:lang w:val="sl-SI"/>
        </w:rPr>
        <w:t xml:space="preserve">matična številka: </w:t>
      </w:r>
      <w:r w:rsidRPr="00A35FE8">
        <w:rPr>
          <w:rFonts w:ascii="Cambria" w:hAnsi="Cambria" w:cs="Calibri"/>
          <w:snapToGrid w:val="0"/>
          <w:color w:val="000000"/>
          <w:sz w:val="22"/>
          <w:szCs w:val="22"/>
          <w:lang w:val="sl-SI" w:eastAsia="ar-SA"/>
        </w:rPr>
        <w:t>5051606000</w:t>
      </w:r>
    </w:p>
    <w:p w:rsidR="00530716" w:rsidRPr="00A35FE8" w:rsidRDefault="00530716" w:rsidP="00530716">
      <w:pPr>
        <w:pStyle w:val="Brezrazmikov"/>
        <w:rPr>
          <w:rFonts w:ascii="Cambria" w:hAnsi="Cambria"/>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s="Calibri"/>
          <w:snapToGrid w:val="0"/>
          <w:color w:val="000000"/>
          <w:sz w:val="22"/>
          <w:szCs w:val="22"/>
          <w:lang w:val="sl-SI" w:eastAsia="ar-SA"/>
        </w:rPr>
        <w:t>01100-6030344242</w:t>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t>UJP</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in</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jc w:val="both"/>
        <w:rPr>
          <w:rFonts w:ascii="Cambria" w:hAnsi="Cambria" w:cs="Arial"/>
          <w:color w:val="000000"/>
          <w:sz w:val="24"/>
          <w:szCs w:val="24"/>
          <w:lang w:val="sl-SI"/>
        </w:rPr>
      </w:pP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cs="Arial"/>
          <w:caps/>
          <w:color w:val="000000"/>
          <w:sz w:val="24"/>
          <w:szCs w:val="24"/>
          <w:lang w:val="sl-SI"/>
        </w:rPr>
        <w:t>,</w:t>
      </w:r>
      <w:r w:rsidRPr="00A35FE8">
        <w:rPr>
          <w:rFonts w:ascii="Cambria" w:hAnsi="Cambria" w:cs="Arial"/>
          <w:caps/>
          <w:color w:val="000000"/>
          <w:sz w:val="16"/>
          <w:szCs w:val="16"/>
          <w:lang w:val="sl-SI"/>
        </w:rPr>
        <w:t>(</w:t>
      </w:r>
      <w:r w:rsidRPr="00A35FE8">
        <w:rPr>
          <w:rFonts w:ascii="Cambria" w:hAnsi="Cambria" w:cs="Arial"/>
          <w:color w:val="000000"/>
          <w:sz w:val="16"/>
          <w:szCs w:val="16"/>
          <w:lang w:val="sl-SI"/>
        </w:rPr>
        <w:t>naziv)</w:t>
      </w:r>
    </w:p>
    <w:p w:rsidR="00530716" w:rsidRPr="00A35FE8" w:rsidRDefault="00530716" w:rsidP="00530716">
      <w:pPr>
        <w:jc w:val="both"/>
        <w:rPr>
          <w:rFonts w:ascii="Cambria" w:hAnsi="Cambria" w:cs="Arial"/>
          <w:color w:val="000000"/>
          <w:sz w:val="16"/>
          <w:szCs w:val="16"/>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r w:rsidRPr="00A35FE8">
        <w:rPr>
          <w:rFonts w:ascii="Cambria" w:hAnsi="Cambria" w:cs="Arial"/>
          <w:color w:val="000000"/>
          <w:sz w:val="16"/>
          <w:szCs w:val="16"/>
          <w:lang w:val="sl-SI"/>
        </w:rPr>
        <w:t>(naslov)</w:t>
      </w:r>
    </w:p>
    <w:p w:rsidR="00530716" w:rsidRPr="00A35FE8" w:rsidRDefault="00530716" w:rsidP="00530716">
      <w:pPr>
        <w:jc w:val="both"/>
        <w:rPr>
          <w:rFonts w:ascii="Cambria" w:hAnsi="Cambria" w:cs="Arial"/>
          <w:color w:val="000000"/>
          <w:sz w:val="24"/>
          <w:szCs w:val="24"/>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 xml:space="preserve">ki ga zastopa direktor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(v nadaljevanju: </w:t>
      </w:r>
      <w:r w:rsidR="004400A3">
        <w:rPr>
          <w:rFonts w:ascii="Cambria" w:hAnsi="Cambria" w:cs="Arial"/>
          <w:color w:val="000000"/>
          <w:sz w:val="24"/>
          <w:szCs w:val="24"/>
          <w:lang w:val="sl-SI"/>
        </w:rPr>
        <w:t>d</w:t>
      </w:r>
      <w:r w:rsidR="004467AE" w:rsidRPr="00A35FE8">
        <w:rPr>
          <w:rFonts w:ascii="Cambria" w:hAnsi="Cambria" w:cs="Arial"/>
          <w:color w:val="000000"/>
          <w:sz w:val="24"/>
          <w:szCs w:val="24"/>
          <w:lang w:val="sl-SI"/>
        </w:rPr>
        <w:t>oba</w:t>
      </w:r>
      <w:r w:rsidRPr="00A35FE8">
        <w:rPr>
          <w:rFonts w:ascii="Cambria" w:hAnsi="Cambria" w:cs="Arial"/>
          <w:color w:val="000000"/>
          <w:sz w:val="24"/>
          <w:szCs w:val="24"/>
          <w:lang w:val="sl-SI"/>
        </w:rPr>
        <w:t>vitelj)</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davčna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matična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autoSpaceDE w:val="0"/>
        <w:autoSpaceDN w:val="0"/>
        <w:adjustRightInd w:val="0"/>
        <w:rPr>
          <w:rFonts w:ascii="Cambria" w:hAnsi="Cambria" w:cs="LiberationSans-Italic"/>
          <w:iCs/>
          <w:color w:val="000000"/>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99625F" w:rsidRPr="00A35FE8" w:rsidRDefault="0099625F" w:rsidP="0099625F">
      <w:pPr>
        <w:pStyle w:val="Brezrazmikov"/>
        <w:rPr>
          <w:rFonts w:ascii="Cambria" w:hAnsi="Cambria"/>
          <w:sz w:val="24"/>
          <w:szCs w:val="24"/>
        </w:rPr>
      </w:pPr>
    </w:p>
    <w:p w:rsidR="0099625F" w:rsidRPr="00A35FE8" w:rsidRDefault="0099625F" w:rsidP="0099625F">
      <w:pPr>
        <w:pStyle w:val="Brezrazmikov"/>
        <w:rPr>
          <w:rFonts w:ascii="Cambria" w:hAnsi="Cambria"/>
          <w:sz w:val="24"/>
          <w:szCs w:val="24"/>
        </w:rPr>
      </w:pPr>
      <w:r w:rsidRPr="00A35FE8">
        <w:rPr>
          <w:rFonts w:ascii="Cambria" w:hAnsi="Cambria"/>
          <w:sz w:val="24"/>
          <w:szCs w:val="24"/>
        </w:rPr>
        <w:t xml:space="preserve">se </w:t>
      </w:r>
      <w:r w:rsidR="00DE609D" w:rsidRPr="00A35FE8">
        <w:rPr>
          <w:rFonts w:ascii="Cambria" w:hAnsi="Cambria"/>
          <w:sz w:val="24"/>
          <w:szCs w:val="24"/>
        </w:rPr>
        <w:t>dogovorita in skleneta naslednjI</w:t>
      </w:r>
    </w:p>
    <w:p w:rsidR="0099625F" w:rsidRPr="00A35FE8" w:rsidRDefault="0099625F" w:rsidP="0099625F">
      <w:pPr>
        <w:pStyle w:val="Brezrazmikov"/>
        <w:jc w:val="center"/>
        <w:rPr>
          <w:rFonts w:ascii="Cambria" w:hAnsi="Cambria" w:cs="LiberationSans-BoldItalic"/>
          <w:b/>
          <w:bCs/>
          <w:iCs/>
          <w:sz w:val="24"/>
          <w:szCs w:val="24"/>
        </w:rPr>
      </w:pPr>
    </w:p>
    <w:p w:rsidR="0099625F" w:rsidRPr="00A35FE8" w:rsidRDefault="00DE609D" w:rsidP="0099625F">
      <w:pPr>
        <w:pStyle w:val="Brezrazmikov"/>
        <w:jc w:val="center"/>
        <w:rPr>
          <w:rFonts w:ascii="Cambria" w:hAnsi="Cambria"/>
          <w:sz w:val="28"/>
          <w:szCs w:val="28"/>
        </w:rPr>
      </w:pPr>
      <w:r w:rsidRPr="00A35FE8">
        <w:rPr>
          <w:rFonts w:ascii="Cambria" w:hAnsi="Cambria" w:cs="LiberationSans-BoldItalic"/>
          <w:b/>
          <w:bCs/>
          <w:iCs/>
          <w:sz w:val="28"/>
          <w:szCs w:val="28"/>
        </w:rPr>
        <w:t>OKVIRNI SPORAZUM</w:t>
      </w:r>
    </w:p>
    <w:p w:rsidR="008C15D7" w:rsidRPr="00A35FE8" w:rsidRDefault="008C15D7" w:rsidP="008C15D7">
      <w:pPr>
        <w:rPr>
          <w:rFonts w:ascii="Cambria" w:hAnsi="Cambria" w:cs="Arial"/>
          <w:b/>
          <w:caps/>
          <w:sz w:val="22"/>
          <w:szCs w:val="22"/>
        </w:rPr>
      </w:pPr>
    </w:p>
    <w:p w:rsidR="00530716" w:rsidRPr="00A35FE8" w:rsidRDefault="00530716" w:rsidP="00530716">
      <w:pPr>
        <w:jc w:val="both"/>
        <w:rPr>
          <w:rFonts w:ascii="Cambria" w:hAnsi="Cambria" w:cs="Arial"/>
          <w:b/>
          <w:sz w:val="22"/>
          <w:szCs w:val="22"/>
          <w:lang w:val="pl-PL"/>
        </w:rPr>
      </w:pPr>
    </w:p>
    <w:p w:rsidR="00530716" w:rsidRPr="00A35FE8" w:rsidRDefault="00530716" w:rsidP="00530716">
      <w:pPr>
        <w:jc w:val="center"/>
        <w:rPr>
          <w:rFonts w:ascii="Cambria" w:hAnsi="Cambria" w:cs="Arial"/>
          <w:b/>
          <w:sz w:val="22"/>
          <w:szCs w:val="22"/>
          <w:lang w:val="pl-PL"/>
        </w:rPr>
      </w:pPr>
      <w:r w:rsidRPr="00A35FE8">
        <w:rPr>
          <w:rFonts w:ascii="Cambria" w:hAnsi="Cambria" w:cs="Arial"/>
          <w:b/>
          <w:sz w:val="22"/>
          <w:szCs w:val="22"/>
          <w:lang w:val="pl-PL"/>
        </w:rPr>
        <w:t>1. PREDMET SPORAZUMA</w:t>
      </w:r>
    </w:p>
    <w:p w:rsidR="00530716" w:rsidRPr="00A35FE8" w:rsidRDefault="00530716" w:rsidP="00530716">
      <w:pPr>
        <w:jc w:val="both"/>
        <w:rPr>
          <w:rFonts w:ascii="Cambria" w:hAnsi="Cambria" w:cs="Arial"/>
          <w:sz w:val="22"/>
          <w:szCs w:val="22"/>
          <w:lang w:val="pl-PL"/>
        </w:rPr>
      </w:pPr>
    </w:p>
    <w:p w:rsidR="00530716" w:rsidRPr="00A35FE8" w:rsidRDefault="00530716" w:rsidP="00530716">
      <w:pPr>
        <w:jc w:val="both"/>
        <w:rPr>
          <w:rFonts w:ascii="Cambria" w:hAnsi="Cambria" w:cs="Arial"/>
          <w:sz w:val="22"/>
          <w:szCs w:val="22"/>
        </w:rPr>
      </w:pPr>
    </w:p>
    <w:p w:rsidR="00530716" w:rsidRPr="00A35FE8" w:rsidRDefault="00530716" w:rsidP="00530716">
      <w:pPr>
        <w:pStyle w:val="Brezrazmikov"/>
        <w:jc w:val="both"/>
        <w:rPr>
          <w:rFonts w:ascii="Cambria" w:hAnsi="Cambria"/>
          <w:sz w:val="24"/>
          <w:szCs w:val="24"/>
          <w:lang w:val="sl-SI"/>
        </w:rPr>
      </w:pPr>
      <w:r w:rsidRPr="00A35FE8">
        <w:rPr>
          <w:rFonts w:ascii="Cambria" w:hAnsi="Cambria"/>
          <w:sz w:val="24"/>
          <w:szCs w:val="24"/>
          <w:lang w:val="sl-SI"/>
        </w:rPr>
        <w:t xml:space="preserve">Podpisnici sporazuma ugotavljata, da je naročnik izvedel omejeni postopek </w:t>
      </w:r>
      <w:r w:rsidRPr="00A35FE8">
        <w:rPr>
          <w:rFonts w:ascii="Cambria" w:hAnsi="Cambria"/>
          <w:sz w:val="24"/>
          <w:szCs w:val="24"/>
        </w:rPr>
        <w:t xml:space="preserve">oddaje javnega </w:t>
      </w:r>
      <w:r w:rsidRPr="00A35FE8">
        <w:rPr>
          <w:rFonts w:ascii="Cambria" w:hAnsi="Cambria"/>
          <w:color w:val="000000"/>
          <w:sz w:val="24"/>
          <w:szCs w:val="24"/>
        </w:rPr>
        <w:t xml:space="preserve">naročila </w:t>
      </w:r>
      <w:r w:rsidRPr="00A35FE8">
        <w:rPr>
          <w:rFonts w:ascii="Cambria" w:hAnsi="Cambria"/>
          <w:color w:val="000000"/>
          <w:sz w:val="24"/>
          <w:szCs w:val="24"/>
          <w:lang w:val="sl-SI"/>
        </w:rPr>
        <w:t xml:space="preserve">za </w:t>
      </w: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 xml:space="preserve">« </w:t>
      </w:r>
      <w:r w:rsidRPr="00A35FE8">
        <w:rPr>
          <w:rFonts w:ascii="Cambria" w:hAnsi="Cambria"/>
          <w:sz w:val="24"/>
          <w:szCs w:val="24"/>
          <w:lang w:val="sl-SI"/>
        </w:rPr>
        <w:t xml:space="preserve">na osnovi določil 41. člena in 7. </w:t>
      </w:r>
      <w:r w:rsidR="00DC02BE" w:rsidRPr="00DC02BE">
        <w:rPr>
          <w:rFonts w:ascii="Cambria" w:hAnsi="Cambria"/>
          <w:color w:val="000000" w:themeColor="text1"/>
          <w:sz w:val="24"/>
          <w:szCs w:val="24"/>
          <w:lang w:val="sl-SI"/>
        </w:rPr>
        <w:t>odstavka</w:t>
      </w:r>
      <w:r w:rsidRPr="00DC02BE">
        <w:rPr>
          <w:rFonts w:ascii="Cambria" w:hAnsi="Cambria"/>
          <w:color w:val="000000" w:themeColor="text1"/>
          <w:sz w:val="24"/>
          <w:szCs w:val="24"/>
          <w:lang w:val="sl-SI"/>
        </w:rPr>
        <w:t xml:space="preserve"> 48. člena Zakona o javnem naročanju (</w:t>
      </w:r>
      <w:r w:rsidRPr="00DC02BE">
        <w:rPr>
          <w:rFonts w:ascii="Cambria" w:hAnsi="Cambria"/>
          <w:color w:val="000000" w:themeColor="text1"/>
          <w:sz w:val="24"/>
          <w:szCs w:val="24"/>
        </w:rPr>
        <w:t>Uradni list RS, št. 91/2015; v nadaljevanju: ZJN-3</w:t>
      </w:r>
      <w:r w:rsidRPr="00DC02BE">
        <w:rPr>
          <w:rFonts w:ascii="Cambria" w:hAnsi="Cambria"/>
          <w:color w:val="000000" w:themeColor="text1"/>
          <w:sz w:val="24"/>
          <w:szCs w:val="24"/>
          <w:lang w:val="sl-SI"/>
        </w:rPr>
        <w:t xml:space="preserve">) objavljenega </w:t>
      </w:r>
      <w:r w:rsidRPr="00DC02BE">
        <w:rPr>
          <w:rFonts w:ascii="Cambria" w:hAnsi="Cambria" w:cs="Tahoma"/>
          <w:color w:val="000000" w:themeColor="text1"/>
          <w:sz w:val="24"/>
          <w:szCs w:val="24"/>
          <w:lang w:val="sl-SI"/>
        </w:rPr>
        <w:t xml:space="preserve">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DC02BE">
        <w:rPr>
          <w:rFonts w:ascii="Cambria" w:hAnsi="Cambria" w:cs="Tahoma"/>
          <w:color w:val="000000" w:themeColor="text1"/>
          <w:sz w:val="24"/>
          <w:szCs w:val="24"/>
          <w:lang w:val="sl-SI"/>
        </w:rPr>
        <w:t>.</w:t>
      </w:r>
      <w:r w:rsidRPr="00DC02BE">
        <w:rPr>
          <w:rFonts w:ascii="Cambria" w:hAnsi="Cambria"/>
          <w:color w:val="000000" w:themeColor="text1"/>
          <w:sz w:val="24"/>
          <w:szCs w:val="24"/>
          <w:lang w:val="sl-SI"/>
        </w:rPr>
        <w:t xml:space="preserve"> </w:t>
      </w:r>
      <w:r w:rsidRPr="00DC02BE">
        <w:rPr>
          <w:rFonts w:ascii="Cambria" w:hAnsi="Cambria" w:cs="LiberationSerif"/>
          <w:color w:val="000000" w:themeColor="text1"/>
          <w:sz w:val="24"/>
          <w:szCs w:val="24"/>
          <w:lang w:val="sl-SI"/>
        </w:rPr>
        <w:t xml:space="preserve">Naročnik je z Odločitvijo o oddaji </w:t>
      </w:r>
      <w:r w:rsidRPr="00A35FE8">
        <w:rPr>
          <w:rFonts w:ascii="Cambria" w:hAnsi="Cambria" w:cs="LiberationSerif"/>
          <w:sz w:val="24"/>
          <w:szCs w:val="24"/>
          <w:lang w:val="sl-SI"/>
        </w:rPr>
        <w:t xml:space="preserve">javnega naročila, z dne </w:t>
      </w:r>
      <w:r w:rsidRPr="00A35FE8">
        <w:rPr>
          <w:rFonts w:ascii="Cambria" w:hAnsi="Cambria"/>
          <w:sz w:val="24"/>
          <w:szCs w:val="24"/>
        </w:rPr>
        <w:fldChar w:fldCharType="begin">
          <w:ffData>
            <w:name w:val="Besedilo388"/>
            <w:enabled/>
            <w:calcOnExit w:val="0"/>
            <w:textInput/>
          </w:ffData>
        </w:fldChar>
      </w:r>
      <w:r w:rsidRPr="00A35FE8">
        <w:rPr>
          <w:rFonts w:ascii="Cambria" w:hAnsi="Cambria"/>
          <w:sz w:val="24"/>
          <w:szCs w:val="24"/>
          <w:lang w:val="da-DK"/>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LiberationSerif"/>
          <w:sz w:val="24"/>
          <w:szCs w:val="24"/>
          <w:lang w:val="sl-SI"/>
        </w:rPr>
        <w:t>, izbral</w:t>
      </w:r>
      <w:r w:rsidRPr="00A35FE8">
        <w:rPr>
          <w:rFonts w:ascii="Cambria" w:hAnsi="Cambria" w:cs="LiberationSerif"/>
          <w:color w:val="000000"/>
          <w:sz w:val="24"/>
          <w:szCs w:val="24"/>
          <w:lang w:val="sl-SI"/>
        </w:rPr>
        <w:t xml:space="preserve"> prijavitelja</w:t>
      </w:r>
      <w:r w:rsidRPr="00A35FE8">
        <w:rPr>
          <w:rFonts w:ascii="Cambria" w:hAnsi="Cambria" w:cs="LiberationSerif"/>
          <w:color w:val="FF0000"/>
          <w:sz w:val="24"/>
          <w:szCs w:val="24"/>
          <w:lang w:val="sl-SI"/>
        </w:rPr>
        <w:t xml:space="preserve"> </w:t>
      </w:r>
      <w:r w:rsidRPr="00A35FE8">
        <w:rPr>
          <w:rFonts w:ascii="Cambria" w:hAnsi="Cambria" w:cs="LiberationSerif"/>
          <w:sz w:val="24"/>
          <w:szCs w:val="24"/>
          <w:lang w:val="sl-SI"/>
        </w:rPr>
        <w:t>kot najugodnejšega prijavitelja za izvedbo javnega naročila, ki je strokovno in tehnično sposoben izvesti naročilo po tem Okvirnem sporazumu.</w:t>
      </w:r>
    </w:p>
    <w:p w:rsidR="00530716" w:rsidRPr="00A35FE8" w:rsidRDefault="00530716" w:rsidP="00530716">
      <w:pPr>
        <w:pStyle w:val="Brezrazmikov"/>
        <w:jc w:val="both"/>
        <w:rPr>
          <w:rFonts w:ascii="Cambria" w:hAnsi="Cambria" w:cs="Arial"/>
          <w:sz w:val="24"/>
          <w:szCs w:val="24"/>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2. POGODBENI ROK</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Okvirni sporazum se sklepa </w:t>
      </w:r>
      <w:r w:rsidRPr="00DC02BE">
        <w:rPr>
          <w:rFonts w:ascii="Cambria" w:hAnsi="Cambria" w:cs="Arial"/>
          <w:color w:val="000000" w:themeColor="text1"/>
          <w:sz w:val="24"/>
          <w:szCs w:val="24"/>
          <w:lang w:val="pl-PL"/>
        </w:rPr>
        <w:t>za dobo štirih let</w:t>
      </w:r>
      <w:r w:rsidR="00477E1B"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od ________</w:t>
      </w:r>
      <w:r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 xml:space="preserve">do________. </w:t>
      </w:r>
      <w:r w:rsidRPr="00DC02BE">
        <w:rPr>
          <w:rFonts w:ascii="Cambria" w:hAnsi="Cambria" w:cs="Arial"/>
          <w:color w:val="000000" w:themeColor="text1"/>
          <w:sz w:val="24"/>
          <w:szCs w:val="24"/>
          <w:lang w:val="pl-PL"/>
        </w:rPr>
        <w:t xml:space="preserve">Pogoji tega sporazuma so veljavni za čas trajanja sporazuma.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3. NAČIN NAROČILA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času trajanja sporazuma naročal pri dobavitelju le tiste izmed vrst blaga, za katere mu je z odločitvijo priznal sposobnost dobave.</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lastRenderedPageBreak/>
        <w:t xml:space="preserve">Naročnik lahko naroča blago po telefaksu, elektronski pošti ali pisno. Na zahtevo dobavitelja mora naročilo, ki ga je posredoval po e-pošti ali telefaksu, dostaviti dobavitelju s pisno naročilnico. </w:t>
      </w:r>
    </w:p>
    <w:p w:rsidR="004467AE" w:rsidRPr="00A35FE8" w:rsidRDefault="004467AE" w:rsidP="00530716">
      <w:pPr>
        <w:pStyle w:val="Brezrazmikov"/>
        <w:jc w:val="both"/>
        <w:rPr>
          <w:rFonts w:ascii="Cambria" w:hAnsi="Cambria"/>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4. PLAČILNI POGOJI</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Podpisnici sporazuma se dogovorita za ceno blaga na osnovi predračunov.</w:t>
      </w:r>
    </w:p>
    <w:p w:rsidR="00530716" w:rsidRPr="00A35FE8" w:rsidRDefault="00530716" w:rsidP="00530716">
      <w:pPr>
        <w:pStyle w:val="Brezrazmikov"/>
        <w:jc w:val="both"/>
        <w:rPr>
          <w:rFonts w:ascii="Cambria" w:hAnsi="Cambria"/>
          <w:sz w:val="24"/>
          <w:szCs w:val="24"/>
          <w:lang w:val="it-IT"/>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Naročnik bo dobavitelju plačeval blago oz. opremo v </w:t>
      </w:r>
      <w:r w:rsidRPr="00A35FE8">
        <w:rPr>
          <w:rFonts w:ascii="Cambria" w:hAnsi="Cambria"/>
          <w:color w:val="000000"/>
          <w:sz w:val="24"/>
          <w:szCs w:val="24"/>
          <w:lang w:val="it-IT"/>
        </w:rPr>
        <w:t>roku 30</w:t>
      </w:r>
      <w:r w:rsidRPr="00A35FE8">
        <w:rPr>
          <w:rFonts w:ascii="Cambria" w:hAnsi="Cambria"/>
          <w:color w:val="FF0000"/>
          <w:sz w:val="24"/>
          <w:szCs w:val="24"/>
          <w:lang w:val="it-IT"/>
        </w:rPr>
        <w:t xml:space="preserve"> </w:t>
      </w:r>
      <w:r w:rsidRPr="00A35FE8">
        <w:rPr>
          <w:rFonts w:ascii="Cambria" w:hAnsi="Cambria"/>
          <w:sz w:val="24"/>
          <w:szCs w:val="24"/>
          <w:lang w:val="it-IT"/>
        </w:rPr>
        <w:t xml:space="preserve">dni po dobavi in prejemu pravilno izstavljenega računa. Dobavitelj računu priloži original dobavnice, podpisane s strani naročnika in dobavitelja. </w:t>
      </w:r>
    </w:p>
    <w:p w:rsidR="00530716" w:rsidRPr="00A35FE8" w:rsidRDefault="00530716" w:rsidP="00530716">
      <w:pPr>
        <w:pStyle w:val="Brezrazmikov"/>
        <w:jc w:val="both"/>
        <w:rPr>
          <w:rFonts w:ascii="Cambria" w:hAnsi="Cambria" w:cs="Arial"/>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5. DOSTAVA IN PREVZEM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Dobavitelj se obvezuje, da bo na lastne stroške organiziral prevoz v skladišče naročnika. </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Prevzem opreme se izvede v skladišču naročnika. Zamenjava posameznih delov, ki niso v skladu s predračunom dobavitelja, je možna še 8 delovnih dni po prevzemu in gre v celoti na stroške dobavitelja.  </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sz w:val="24"/>
          <w:szCs w:val="24"/>
          <w:lang w:val="it-IT"/>
        </w:rPr>
        <w:t>Dobavitelj mora hkrati z opremo naročniku izročiti še:</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pravilno izpolnjeno dobavnico,</w:t>
      </w:r>
    </w:p>
    <w:p w:rsidR="00530716" w:rsidRPr="00A35FE8" w:rsidRDefault="00530716" w:rsidP="004467AE">
      <w:pPr>
        <w:pStyle w:val="Brezrazmikov"/>
        <w:numPr>
          <w:ilvl w:val="0"/>
          <w:numId w:val="15"/>
        </w:numPr>
        <w:jc w:val="both"/>
        <w:rPr>
          <w:rFonts w:ascii="Cambria" w:hAnsi="Cambria" w:cs="Arial"/>
          <w:sz w:val="24"/>
          <w:szCs w:val="24"/>
          <w:lang w:val="pt-BR"/>
        </w:rPr>
      </w:pPr>
      <w:proofErr w:type="gramStart"/>
      <w:r w:rsidRPr="00A35FE8">
        <w:rPr>
          <w:rFonts w:ascii="Cambria" w:hAnsi="Cambria" w:cs="Arial"/>
          <w:sz w:val="24"/>
          <w:szCs w:val="24"/>
          <w:lang w:val="pt-BR"/>
        </w:rPr>
        <w:t>navedena</w:t>
      </w:r>
      <w:proofErr w:type="gramEnd"/>
      <w:r w:rsidRPr="00A35FE8">
        <w:rPr>
          <w:rFonts w:ascii="Cambria" w:hAnsi="Cambria" w:cs="Arial"/>
          <w:sz w:val="24"/>
          <w:szCs w:val="24"/>
          <w:lang w:val="pt-BR"/>
        </w:rPr>
        <w:t xml:space="preserve"> številka naročila  na računu in dobavnici,</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potrdila o poreklu opreme, razen za opremo slovenskega porekla,</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predpisana potrdila o atestih,</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podpisane in potrjene garancijske liste,</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tehnično dokumentacijo in navodila za uporabo,</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licence, dokumentacijo in medije za programsko opremo,</w:t>
      </w:r>
    </w:p>
    <w:p w:rsidR="00530716" w:rsidRPr="00A35FE8" w:rsidRDefault="00530716" w:rsidP="004467AE">
      <w:pPr>
        <w:pStyle w:val="Brezrazmikov"/>
        <w:numPr>
          <w:ilvl w:val="0"/>
          <w:numId w:val="15"/>
        </w:numPr>
        <w:jc w:val="both"/>
        <w:rPr>
          <w:rFonts w:ascii="Cambria" w:hAnsi="Cambria" w:cs="Arial"/>
          <w:sz w:val="24"/>
          <w:szCs w:val="24"/>
          <w:lang w:val="de-DE"/>
        </w:rPr>
      </w:pPr>
      <w:r w:rsidRPr="00A35FE8">
        <w:rPr>
          <w:rFonts w:ascii="Cambria" w:hAnsi="Cambria" w:cs="Arial"/>
          <w:sz w:val="24"/>
          <w:szCs w:val="24"/>
          <w:lang w:val="de-DE"/>
        </w:rPr>
        <w:t>druge dokumente, če so zahtevani.</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color w:val="000000"/>
          <w:sz w:val="24"/>
          <w:szCs w:val="24"/>
          <w:lang w:val="it-IT"/>
        </w:rPr>
        <w:t>Dobavitelj na lastne stroške izvede instalacijo</w:t>
      </w:r>
      <w:r w:rsidRPr="00A35FE8">
        <w:rPr>
          <w:rFonts w:ascii="Cambria" w:hAnsi="Cambria" w:cs="Arial"/>
          <w:sz w:val="24"/>
          <w:szCs w:val="24"/>
          <w:lang w:val="it-IT"/>
        </w:rPr>
        <w:t xml:space="preserve"> opreme na delovnem mestu naročnika na najustreznejši način, vendar najkasneje v 8 delovnih dneh </w:t>
      </w:r>
      <w:proofErr w:type="gramStart"/>
      <w:r w:rsidRPr="00A35FE8">
        <w:rPr>
          <w:rFonts w:ascii="Cambria" w:hAnsi="Cambria" w:cs="Arial"/>
          <w:sz w:val="24"/>
          <w:szCs w:val="24"/>
          <w:lang w:val="it-IT"/>
        </w:rPr>
        <w:t>od</w:t>
      </w:r>
      <w:proofErr w:type="gramEnd"/>
      <w:r w:rsidRPr="00A35FE8">
        <w:rPr>
          <w:rFonts w:ascii="Cambria" w:hAnsi="Cambria" w:cs="Arial"/>
          <w:sz w:val="24"/>
          <w:szCs w:val="24"/>
          <w:lang w:val="it-IT"/>
        </w:rPr>
        <w:t xml:space="preserve"> prevzema. Za primeren čas instalacije se dobavitelj dogovori z naročnikom.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6.  GARANCIJE DOBAVITELJA</w:t>
      </w:r>
    </w:p>
    <w:p w:rsidR="00530716" w:rsidRPr="00A35FE8" w:rsidRDefault="00530716" w:rsidP="00530716">
      <w:pPr>
        <w:pStyle w:val="Brezrazmikov"/>
        <w:jc w:val="both"/>
        <w:rPr>
          <w:rFonts w:ascii="Cambria" w:hAnsi="Cambria" w:cs="Arial"/>
          <w:b/>
          <w:sz w:val="24"/>
          <w:szCs w:val="24"/>
          <w:lang w:val="pl-PL"/>
        </w:rPr>
      </w:pPr>
    </w:p>
    <w:p w:rsidR="008E560D" w:rsidRPr="00940266" w:rsidRDefault="004467AE" w:rsidP="00C65AFA">
      <w:pPr>
        <w:jc w:val="both"/>
        <w:rPr>
          <w:rFonts w:ascii="Cambria" w:hAnsi="Cambria" w:cs="Arial"/>
          <w:sz w:val="24"/>
          <w:szCs w:val="24"/>
          <w:lang w:val="pl-PL"/>
        </w:rPr>
      </w:pPr>
      <w:r w:rsidRPr="00940266">
        <w:rPr>
          <w:rFonts w:ascii="Cambria" w:hAnsi="Cambria" w:cs="Arial"/>
          <w:sz w:val="24"/>
          <w:szCs w:val="24"/>
          <w:lang w:val="pl-PL"/>
        </w:rPr>
        <w:t xml:space="preserve">Za </w:t>
      </w:r>
      <w:r w:rsidR="008E560D" w:rsidRPr="00940266">
        <w:rPr>
          <w:rFonts w:ascii="Cambria" w:hAnsi="Cambria" w:cs="Arial"/>
          <w:sz w:val="24"/>
          <w:szCs w:val="24"/>
          <w:lang w:val="pl-PL"/>
        </w:rPr>
        <w:t>prenosne računalnike,</w:t>
      </w:r>
      <w:r w:rsidR="00940266" w:rsidRPr="00940266">
        <w:rPr>
          <w:rFonts w:ascii="Cambria" w:hAnsi="Cambria" w:cs="Arial"/>
          <w:sz w:val="24"/>
          <w:szCs w:val="24"/>
        </w:rPr>
        <w:t xml:space="preserve"> računalniške strežniške in diskovne sisteme daje dobavitelj </w:t>
      </w:r>
      <w:r w:rsidR="00940266" w:rsidRPr="00C65AFA">
        <w:rPr>
          <w:rFonts w:ascii="Cambria" w:hAnsi="Cambria" w:cs="Arial"/>
          <w:b/>
          <w:sz w:val="24"/>
          <w:szCs w:val="24"/>
          <w:u w:val="single"/>
        </w:rPr>
        <w:t>36 mesečno</w:t>
      </w:r>
      <w:r w:rsidR="00940266" w:rsidRPr="00940266">
        <w:rPr>
          <w:rFonts w:ascii="Cambria" w:hAnsi="Cambria" w:cs="Arial"/>
          <w:sz w:val="24"/>
          <w:szCs w:val="24"/>
        </w:rPr>
        <w:t xml:space="preserve"> garancijo</w:t>
      </w:r>
      <w:r w:rsidR="00C65AFA">
        <w:rPr>
          <w:rFonts w:ascii="Cambria" w:hAnsi="Cambria" w:cs="Arial"/>
          <w:sz w:val="24"/>
          <w:szCs w:val="24"/>
          <w:lang w:val="pl-PL"/>
        </w:rPr>
        <w:t>. Z</w:t>
      </w:r>
      <w:r w:rsidR="00940266" w:rsidRPr="00940266">
        <w:rPr>
          <w:rFonts w:ascii="Cambria" w:hAnsi="Cambria" w:cs="Arial"/>
          <w:sz w:val="24"/>
          <w:szCs w:val="24"/>
          <w:lang w:val="pl-PL"/>
        </w:rPr>
        <w:t>a vso ostalo</w:t>
      </w:r>
      <w:r w:rsidRPr="00940266">
        <w:rPr>
          <w:rFonts w:ascii="Cambria" w:hAnsi="Cambria" w:cs="Arial"/>
          <w:sz w:val="24"/>
          <w:szCs w:val="24"/>
          <w:lang w:val="pl-PL"/>
        </w:rPr>
        <w:t xml:space="preserve"> opremo </w:t>
      </w:r>
      <w:r w:rsidR="00530716" w:rsidRPr="00940266">
        <w:rPr>
          <w:rFonts w:ascii="Cambria" w:hAnsi="Cambria" w:cs="Arial"/>
          <w:sz w:val="24"/>
          <w:szCs w:val="24"/>
          <w:lang w:val="pl-PL"/>
        </w:rPr>
        <w:t xml:space="preserve">daje dobavitelj </w:t>
      </w:r>
      <w:r w:rsidR="00530716" w:rsidRPr="00C65AFA">
        <w:rPr>
          <w:rFonts w:ascii="Cambria" w:hAnsi="Cambria" w:cs="Arial"/>
          <w:b/>
          <w:sz w:val="24"/>
          <w:szCs w:val="24"/>
          <w:u w:val="single"/>
          <w:lang w:val="pl-PL"/>
        </w:rPr>
        <w:t>24 mesečno</w:t>
      </w:r>
      <w:r w:rsidR="00530716" w:rsidRPr="00940266">
        <w:rPr>
          <w:rFonts w:ascii="Cambria" w:hAnsi="Cambria" w:cs="Arial"/>
          <w:sz w:val="24"/>
          <w:szCs w:val="24"/>
          <w:lang w:val="pl-PL"/>
        </w:rPr>
        <w:t xml:space="preserve"> garancijo </w:t>
      </w:r>
      <w:r w:rsidRPr="00940266">
        <w:rPr>
          <w:rFonts w:ascii="Cambria" w:hAnsi="Cambria" w:cs="Arial"/>
          <w:sz w:val="24"/>
          <w:szCs w:val="24"/>
          <w:lang w:val="pl-PL"/>
        </w:rPr>
        <w:t>za brezhibno tehnično delovanje</w:t>
      </w:r>
      <w:r w:rsidR="00940266" w:rsidRPr="00940266">
        <w:rPr>
          <w:rFonts w:ascii="Cambria" w:hAnsi="Cambria" w:cs="Arial"/>
          <w:sz w:val="24"/>
          <w:szCs w:val="24"/>
          <w:lang w:val="pl-PL"/>
        </w:rPr>
        <w:t>.</w:t>
      </w:r>
    </w:p>
    <w:p w:rsidR="00940266" w:rsidRPr="00940266" w:rsidRDefault="00940266" w:rsidP="00940266">
      <w:pPr>
        <w:rPr>
          <w:rFonts w:ascii="Cambria" w:hAnsi="Cambria" w:cs="Arial"/>
          <w:b/>
          <w:sz w:val="24"/>
          <w:szCs w:val="24"/>
        </w:rPr>
      </w:pPr>
    </w:p>
    <w:p w:rsidR="00530716" w:rsidRPr="00A35FE8" w:rsidRDefault="00530716" w:rsidP="00530716">
      <w:pPr>
        <w:pStyle w:val="Brezrazmikov"/>
        <w:jc w:val="both"/>
        <w:rPr>
          <w:rFonts w:ascii="Cambria" w:hAnsi="Cambria" w:cs="Arial"/>
          <w:sz w:val="24"/>
          <w:szCs w:val="24"/>
        </w:rPr>
      </w:pPr>
      <w:r w:rsidRPr="00A35FE8">
        <w:rPr>
          <w:rFonts w:ascii="Cambria" w:hAnsi="Cambria" w:cs="Arial"/>
          <w:sz w:val="24"/>
          <w:szCs w:val="24"/>
          <w:lang w:val="pl-PL"/>
        </w:rPr>
        <w:t xml:space="preserve">V primeru, da je garancijski rok proizvajalca v osnovi daljši, se šteje garancijski rok proizvajalca. Garancijski rok teče od dneva podpisa dobavnice. </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naročniku jamči:</w:t>
      </w:r>
    </w:p>
    <w:p w:rsidR="00530716" w:rsidRPr="00A35FE8" w:rsidRDefault="00530716" w:rsidP="004467AE">
      <w:pPr>
        <w:pStyle w:val="Brezrazmikov"/>
        <w:numPr>
          <w:ilvl w:val="0"/>
          <w:numId w:val="16"/>
        </w:numPr>
        <w:jc w:val="both"/>
        <w:rPr>
          <w:rFonts w:ascii="Cambria" w:hAnsi="Cambria" w:cs="Arial"/>
          <w:sz w:val="24"/>
          <w:szCs w:val="24"/>
          <w:lang w:val="it-IT"/>
        </w:rPr>
      </w:pPr>
      <w:r w:rsidRPr="00A35FE8">
        <w:rPr>
          <w:rFonts w:ascii="Cambria" w:hAnsi="Cambria" w:cs="Arial"/>
          <w:sz w:val="24"/>
          <w:szCs w:val="24"/>
          <w:lang w:val="it-IT"/>
        </w:rPr>
        <w:t>da je kupljena oprema nerabljena, deluje brezhibno in nima stvarnih napak,</w:t>
      </w:r>
    </w:p>
    <w:p w:rsidR="00530716" w:rsidRPr="00A35FE8" w:rsidRDefault="00530716" w:rsidP="004467AE">
      <w:pPr>
        <w:pStyle w:val="Brezrazmikov"/>
        <w:numPr>
          <w:ilvl w:val="0"/>
          <w:numId w:val="16"/>
        </w:numPr>
        <w:jc w:val="both"/>
        <w:rPr>
          <w:rFonts w:ascii="Cambria" w:hAnsi="Cambria" w:cs="Arial"/>
          <w:sz w:val="24"/>
          <w:szCs w:val="24"/>
          <w:lang w:val="it-IT"/>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nima pravnih napak,</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popolnoma ustreza vsem tehničnim opisom, karakteristikam in specifikacijam,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ki</w:t>
      </w:r>
      <w:proofErr w:type="gramEnd"/>
      <w:r w:rsidRPr="00A35FE8">
        <w:rPr>
          <w:rFonts w:ascii="Cambria" w:hAnsi="Cambria" w:cs="Arial"/>
          <w:sz w:val="24"/>
          <w:szCs w:val="24"/>
          <w:lang w:val="pl-PL"/>
        </w:rPr>
        <w:t xml:space="preserve"> so bili določeni s predračunom,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je sestavljena skrbno in kvalitetno,</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lastRenderedPageBreak/>
        <w:t>da</w:t>
      </w:r>
      <w:proofErr w:type="gramEnd"/>
      <w:r w:rsidRPr="00A35FE8">
        <w:rPr>
          <w:rFonts w:ascii="Cambria" w:hAnsi="Cambria" w:cs="Arial"/>
          <w:sz w:val="24"/>
          <w:szCs w:val="24"/>
          <w:lang w:val="pl-PL"/>
        </w:rPr>
        <w:t xml:space="preserve"> bo naročnik pridobil vse pravice, ki so vezane na opremo, dobavitelj pa bo</w:t>
      </w:r>
      <w:r w:rsidR="004467AE" w:rsidRPr="00A35FE8">
        <w:rPr>
          <w:rFonts w:ascii="Cambria" w:hAnsi="Cambria" w:cs="Arial"/>
          <w:sz w:val="24"/>
          <w:szCs w:val="24"/>
          <w:lang w:val="pl-PL"/>
        </w:rPr>
        <w:t xml:space="preserve"> </w:t>
      </w:r>
      <w:r w:rsidRPr="00A35FE8">
        <w:rPr>
          <w:rFonts w:ascii="Cambria" w:hAnsi="Cambria" w:cs="Arial"/>
          <w:sz w:val="24"/>
          <w:szCs w:val="24"/>
          <w:lang w:val="pl-PL"/>
        </w:rPr>
        <w:t>brezhibno izvrševal vse obveznosti, ki so vezane na opremo,</w:t>
      </w:r>
    </w:p>
    <w:p w:rsidR="00530716" w:rsidRPr="00A35FE8" w:rsidRDefault="00530716" w:rsidP="00530716">
      <w:pPr>
        <w:pStyle w:val="Brezrazmikov"/>
        <w:jc w:val="both"/>
        <w:rPr>
          <w:rFonts w:ascii="Cambria" w:hAnsi="Cambria" w:cs="Arial"/>
          <w:sz w:val="24"/>
          <w:szCs w:val="24"/>
          <w:lang w:val="pl-PL"/>
        </w:rPr>
      </w:pPr>
    </w:p>
    <w:p w:rsidR="00530716" w:rsidRPr="00362A1C" w:rsidRDefault="00530716" w:rsidP="00530716">
      <w:pPr>
        <w:pStyle w:val="Brezrazmikov"/>
        <w:jc w:val="both"/>
        <w:rPr>
          <w:rFonts w:ascii="Cambria" w:hAnsi="Cambria"/>
          <w:color w:val="000000" w:themeColor="text1"/>
          <w:sz w:val="24"/>
          <w:szCs w:val="24"/>
          <w:lang w:val="pl-PL"/>
        </w:rPr>
      </w:pPr>
      <w:r w:rsidRPr="00362A1C">
        <w:rPr>
          <w:rFonts w:ascii="Cambria" w:hAnsi="Cambria"/>
          <w:color w:val="000000" w:themeColor="text1"/>
          <w:sz w:val="24"/>
          <w:szCs w:val="24"/>
          <w:lang w:val="pl-PL"/>
        </w:rPr>
        <w:t xml:space="preserve">Jamstvo dobavitelja za skrite napake opreme velja še 180 dni po </w:t>
      </w:r>
      <w:proofErr w:type="gramStart"/>
      <w:r w:rsidRPr="00362A1C">
        <w:rPr>
          <w:rFonts w:ascii="Cambria" w:hAnsi="Cambria"/>
          <w:color w:val="000000" w:themeColor="text1"/>
          <w:sz w:val="24"/>
          <w:szCs w:val="24"/>
          <w:lang w:val="pl-PL"/>
        </w:rPr>
        <w:t>dobavi  (</w:t>
      </w:r>
      <w:proofErr w:type="gramEnd"/>
      <w:r w:rsidRPr="00362A1C">
        <w:rPr>
          <w:rFonts w:ascii="Cambria" w:hAnsi="Cambria"/>
          <w:color w:val="000000" w:themeColor="text1"/>
          <w:sz w:val="24"/>
          <w:szCs w:val="24"/>
          <w:lang w:val="pl-PL"/>
        </w:rPr>
        <w:t>šteto od dneva podpisa dobavnice). Če se v tem roku pri kateremkoli kosu dobavljene opreme pokažejo zgoraj našteta odstopanja ali napake, lahko naročnik prekine sporazum. Prav tako lahko naročnik prekine sporazum, če dobavitelj z dobavo (delno ali v celoti) zamuja za več kot 10 dni</w:t>
      </w:r>
      <w:r w:rsidR="00477E1B" w:rsidRPr="00362A1C">
        <w:rPr>
          <w:rFonts w:ascii="Cambria" w:hAnsi="Cambria"/>
          <w:color w:val="000000" w:themeColor="text1"/>
          <w:sz w:val="24"/>
          <w:szCs w:val="24"/>
          <w:lang w:val="pl-PL"/>
        </w:rPr>
        <w:t xml:space="preserve"> od</w:t>
      </w:r>
      <w:r w:rsidR="00212CE2" w:rsidRPr="00362A1C">
        <w:rPr>
          <w:rFonts w:ascii="Cambria" w:hAnsi="Cambria"/>
          <w:color w:val="000000" w:themeColor="text1"/>
          <w:sz w:val="24"/>
          <w:szCs w:val="24"/>
          <w:lang w:val="pl-PL"/>
        </w:rPr>
        <w:t xml:space="preserve"> datuma predvidenega za dobavo.</w:t>
      </w:r>
    </w:p>
    <w:p w:rsidR="00530716" w:rsidRPr="00A35FE8" w:rsidRDefault="00530716" w:rsidP="00530716">
      <w:pPr>
        <w:pStyle w:val="Brezrazmikov"/>
        <w:jc w:val="both"/>
        <w:rPr>
          <w:rFonts w:ascii="Cambria" w:hAnsi="Cambria"/>
          <w:sz w:val="24"/>
          <w:szCs w:val="24"/>
          <w:lang w:val="pl-PL"/>
        </w:rPr>
      </w:pPr>
    </w:p>
    <w:p w:rsidR="00530716" w:rsidRPr="00A35FE8" w:rsidRDefault="00530716" w:rsidP="004467AE">
      <w:pPr>
        <w:pStyle w:val="Brezrazmikov"/>
        <w:jc w:val="center"/>
        <w:rPr>
          <w:rFonts w:ascii="Cambria" w:hAnsi="Cambria"/>
          <w:b/>
          <w:sz w:val="24"/>
          <w:szCs w:val="24"/>
          <w:lang w:val="pl-PL"/>
        </w:rPr>
      </w:pPr>
      <w:r w:rsidRPr="00A35FE8">
        <w:rPr>
          <w:rFonts w:ascii="Cambria" w:hAnsi="Cambria"/>
          <w:b/>
          <w:sz w:val="24"/>
          <w:szCs w:val="24"/>
          <w:lang w:val="pl-PL"/>
        </w:rPr>
        <w:t>7.  GARANCIJE PROIZVAJALCA</w:t>
      </w:r>
    </w:p>
    <w:p w:rsidR="00530716" w:rsidRPr="00A35FE8" w:rsidRDefault="00530716" w:rsidP="00530716">
      <w:pPr>
        <w:pStyle w:val="Brezrazmikov"/>
        <w:jc w:val="both"/>
        <w:rPr>
          <w:rFonts w:ascii="Cambria" w:hAnsi="Cambria"/>
          <w:b/>
          <w:sz w:val="24"/>
          <w:szCs w:val="24"/>
          <w:lang w:val="pl-PL"/>
        </w:rPr>
      </w:pPr>
    </w:p>
    <w:p w:rsidR="00530716" w:rsidRPr="00A35FE8" w:rsidRDefault="00530716" w:rsidP="00530716">
      <w:pPr>
        <w:pStyle w:val="Brezrazmikov"/>
        <w:jc w:val="both"/>
        <w:rPr>
          <w:rFonts w:ascii="Cambria" w:hAnsi="Cambria"/>
          <w:sz w:val="24"/>
          <w:szCs w:val="24"/>
          <w:lang w:val="pl-PL"/>
        </w:rPr>
      </w:pPr>
      <w:r w:rsidRPr="00A35FE8">
        <w:rPr>
          <w:rFonts w:ascii="Cambria" w:hAnsi="Cambria"/>
          <w:sz w:val="24"/>
          <w:szCs w:val="24"/>
        </w:rPr>
        <w:t xml:space="preserve">V primeru, da proizvajalec že v osnovi daje daljšo garancijo </w:t>
      </w:r>
      <w:r w:rsidR="00C65AFA">
        <w:rPr>
          <w:rFonts w:ascii="Cambria" w:hAnsi="Cambria"/>
          <w:sz w:val="24"/>
          <w:szCs w:val="24"/>
        </w:rPr>
        <w:t xml:space="preserve">od </w:t>
      </w:r>
      <w:proofErr w:type="gramStart"/>
      <w:r w:rsidR="00C65AFA">
        <w:rPr>
          <w:rFonts w:ascii="Cambria" w:hAnsi="Cambria"/>
          <w:sz w:val="24"/>
          <w:szCs w:val="24"/>
        </w:rPr>
        <w:t>zahtevane ,</w:t>
      </w:r>
      <w:proofErr w:type="gramEnd"/>
      <w:r w:rsidR="00C65AFA">
        <w:rPr>
          <w:rFonts w:ascii="Cambria" w:hAnsi="Cambria"/>
          <w:sz w:val="24"/>
          <w:szCs w:val="24"/>
        </w:rPr>
        <w:t xml:space="preserve"> </w:t>
      </w:r>
      <w:r w:rsidRPr="00A35FE8">
        <w:rPr>
          <w:rFonts w:ascii="Cambria" w:hAnsi="Cambria"/>
          <w:sz w:val="24"/>
          <w:szCs w:val="24"/>
        </w:rPr>
        <w:t>mora samodejno veljati daljša garancija in mora biti zapisana na ponudbi oz. računu.</w:t>
      </w:r>
      <w:r w:rsidR="004467AE" w:rsidRPr="00A35FE8">
        <w:rPr>
          <w:rFonts w:ascii="Cambria" w:hAnsi="Cambria"/>
          <w:sz w:val="24"/>
          <w:szCs w:val="24"/>
        </w:rPr>
        <w:t xml:space="preserve"> </w:t>
      </w:r>
      <w:r w:rsidR="004467AE" w:rsidRPr="00A35FE8">
        <w:rPr>
          <w:rFonts w:ascii="Cambria" w:hAnsi="Cambria"/>
          <w:b/>
          <w:sz w:val="24"/>
          <w:szCs w:val="24"/>
        </w:rPr>
        <w:t xml:space="preserve">Na računu mora biti </w:t>
      </w:r>
      <w:r w:rsidR="00DC02BE" w:rsidRPr="00A35FE8">
        <w:rPr>
          <w:rFonts w:ascii="Cambria" w:hAnsi="Cambria"/>
          <w:b/>
          <w:sz w:val="24"/>
          <w:szCs w:val="24"/>
        </w:rPr>
        <w:t xml:space="preserve">vidno </w:t>
      </w:r>
      <w:r w:rsidR="004467AE" w:rsidRPr="00A35FE8">
        <w:rPr>
          <w:rFonts w:ascii="Cambria" w:hAnsi="Cambria"/>
          <w:b/>
          <w:sz w:val="24"/>
          <w:szCs w:val="24"/>
        </w:rPr>
        <w:t>napisano do kdaj velja garancija.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8.</w:t>
      </w:r>
      <w:r w:rsidRPr="00A35FE8">
        <w:rPr>
          <w:rFonts w:ascii="Cambria" w:hAnsi="Cambria" w:cs="Arial"/>
          <w:sz w:val="24"/>
          <w:szCs w:val="24"/>
          <w:lang w:val="pl-PL"/>
        </w:rPr>
        <w:t xml:space="preserve">    </w:t>
      </w:r>
      <w:r w:rsidRPr="00A35FE8">
        <w:rPr>
          <w:rFonts w:ascii="Cambria" w:hAnsi="Cambria" w:cs="Arial"/>
          <w:b/>
          <w:sz w:val="24"/>
          <w:szCs w:val="24"/>
          <w:lang w:val="pl-PL"/>
        </w:rPr>
        <w:t>VZDRŽEVANJE V GARANCIJSKEM ROKU</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času garancijske dobe strojne in programske opreme, bo dobavitelj </w:t>
      </w:r>
      <w:proofErr w:type="gramStart"/>
      <w:r w:rsidRPr="00A35FE8">
        <w:rPr>
          <w:rFonts w:ascii="Cambria" w:hAnsi="Cambria" w:cs="Arial"/>
          <w:sz w:val="24"/>
          <w:szCs w:val="24"/>
          <w:lang w:val="pl-PL"/>
        </w:rPr>
        <w:t>na  svoje</w:t>
      </w:r>
      <w:proofErr w:type="gramEnd"/>
      <w:r w:rsidRPr="00A35FE8">
        <w:rPr>
          <w:rFonts w:ascii="Cambria" w:hAnsi="Cambria" w:cs="Arial"/>
          <w:sz w:val="24"/>
          <w:szCs w:val="24"/>
          <w:lang w:val="pl-PL"/>
        </w:rPr>
        <w:t xml:space="preserve"> stroške odpravljal vse napake in pomanjkljivosti, ki naročniku ne zagotavljajo brezhibnega delovanja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bo vse ugotovljene napake in pomanjkljivosti na strojni opremi popravil v primernem roku oz., če tega ne bo mogel, bo tako opremo nadomestil z novo.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Za popravilo napak oz. za zagotavljanje brezhibnega delovanja opreme bo dobavitelj naročniku zagotovil intervencijo na poziv.</w:t>
      </w:r>
    </w:p>
    <w:p w:rsidR="00530716" w:rsidRPr="00A35FE8" w:rsidRDefault="00530716"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Intervencijo na poziv bo dobavitelj opravil na prijavo naročnika, ki mora vsebovati:</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ime osebe, ki prijavlja okvaro,</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naziv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inventarna številka,</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številka računa, v primeru prijave v garancijskem roku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opis motnje in okoliščin v katerih je prišlo do napake,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pomembnost motnje za nadaljnje delo oz. posebna želja naročnika.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Dobavitelj se zaveže, da bo za popravila dobavljene opreme v času garancijskega roka nemoteno zagotavljal servis na lastne stroške, praviloma na lokaciji naročnika in sicer:</w:t>
      </w:r>
    </w:p>
    <w:p w:rsidR="00530716" w:rsidRPr="00A35FE8" w:rsidRDefault="00530716" w:rsidP="004467AE">
      <w:pPr>
        <w:pStyle w:val="Brezrazmikov"/>
        <w:numPr>
          <w:ilvl w:val="0"/>
          <w:numId w:val="18"/>
        </w:numPr>
        <w:jc w:val="both"/>
        <w:rPr>
          <w:rFonts w:ascii="Cambria" w:hAnsi="Cambria" w:cs="Arial"/>
          <w:sz w:val="24"/>
          <w:szCs w:val="24"/>
          <w:lang w:val="sl-SI"/>
        </w:rPr>
      </w:pPr>
      <w:r w:rsidRPr="00A35FE8">
        <w:rPr>
          <w:rFonts w:ascii="Cambria" w:hAnsi="Cambria" w:cs="Arial"/>
          <w:sz w:val="24"/>
          <w:szCs w:val="24"/>
          <w:lang w:val="sl-SI"/>
        </w:rPr>
        <w:t>po prejetju e-sporočila o prijavi napake bo najkasneje v roku enega delovnega dne naročnika pisno (e-sporočilo) obvestil, da je prijava sprejeta in sporočil okvirni čas svojega prihoda,</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opravil pregled in usposobil okvarjeno opremo na mestu, kjer se oprema nahaja, če je to mogoče,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v nasprotnem primeru okvarjeno opremo odnesel v popravilo in o tem izdal ustrezno pisno potrdilo in v roku enega delovnega dne naročnika obvestil o okvirnem času popravila opreme,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popravljeno opremo dostavil na delovno mesto in jo tam preizkusil ob prisotnosti lastnika opreme oziroma njegovega predstavnika,</w:t>
      </w:r>
    </w:p>
    <w:p w:rsidR="004467AE"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za vsako popravilo izdal poročilo o vzroku in odpravi napake (tudi če je oprema v garanciji). Kopija poročila je obvezna priloga računu,</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lastRenderedPageBreak/>
        <w:t>v</w:t>
      </w:r>
      <w:proofErr w:type="gramEnd"/>
      <w:r w:rsidRPr="00A35FE8">
        <w:rPr>
          <w:rFonts w:ascii="Cambria" w:hAnsi="Cambria" w:cs="Arial"/>
          <w:sz w:val="24"/>
          <w:szCs w:val="24"/>
          <w:lang w:val="pl-PL"/>
        </w:rPr>
        <w:t xml:space="preserve"> primeru, da naročnik ne more shajati brez opreme, ki je v garancijskem popravilu, se z dobaviteljem dogovorita za ustrezno, začasno nadomestno opremo.</w:t>
      </w:r>
    </w:p>
    <w:p w:rsidR="00530716" w:rsidRPr="00A35FE8" w:rsidRDefault="00530716" w:rsidP="00530716">
      <w:pPr>
        <w:pStyle w:val="Brezrazmikov"/>
        <w:jc w:val="both"/>
        <w:rPr>
          <w:rFonts w:ascii="Cambria" w:hAnsi="Cambria" w:cs="Arial"/>
          <w:sz w:val="24"/>
          <w:szCs w:val="24"/>
          <w:lang w:val="pl-PL"/>
        </w:rPr>
      </w:pPr>
    </w:p>
    <w:p w:rsidR="00DA5029" w:rsidRDefault="00DA5029"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 xml:space="preserve">V garancijski dobi se zahteva: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 xml:space="preserve">vzdrževanje osebnih računalnikov, osebnih računalnikov Apple, dodatnih in rezervnih delov za osebne računalnike, monitorje, prenosne računalnike, prenosne računalnike Apple, namizne tiskalnike in večnamenske naprave, potrošni material, (sklop 1) in sicer, odzivni čas 1 dan, odprava napake v 5 delovnih dneh,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b</w:t>
      </w:r>
      <w:r w:rsidRPr="00DA5029">
        <w:rPr>
          <w:rFonts w:ascii="Cambria" w:hAnsi="Cambria" w:cs="Arial"/>
          <w:color w:val="000000" w:themeColor="text1"/>
          <w:sz w:val="24"/>
          <w:szCs w:val="24"/>
          <w:lang w:val="pl-PL"/>
        </w:rPr>
        <w:t>rezplačno tehnično podporo preko računalniške izmenjave podatkov ali telefonske povezave vsaj 3 mesece po končani namestitvi in končnem prevzemu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DC02BE" w:rsidP="00530716">
      <w:pPr>
        <w:pStyle w:val="Brezrazmikov"/>
        <w:jc w:val="both"/>
        <w:rPr>
          <w:rFonts w:ascii="Cambria" w:hAnsi="Cambria" w:cs="Arial"/>
          <w:sz w:val="24"/>
          <w:szCs w:val="24"/>
          <w:lang w:val="pl-PL"/>
        </w:rPr>
      </w:pPr>
      <w:r>
        <w:rPr>
          <w:rFonts w:ascii="Cambria" w:hAnsi="Cambria" w:cs="Arial"/>
          <w:sz w:val="24"/>
          <w:szCs w:val="24"/>
          <w:lang w:val="pl-PL"/>
        </w:rPr>
        <w:t xml:space="preserve">Če oprema ni </w:t>
      </w:r>
      <w:r w:rsidR="00530716" w:rsidRPr="00A35FE8">
        <w:rPr>
          <w:rFonts w:ascii="Cambria" w:hAnsi="Cambria" w:cs="Arial"/>
          <w:sz w:val="24"/>
          <w:szCs w:val="24"/>
          <w:lang w:val="pl-PL"/>
        </w:rPr>
        <w:t xml:space="preserve">popravljena v roku 5 delovnih dni, mora dobavitelj naročniku po preteku tega roka za čas popravila zagotoviti enakovredno nadomestno opremo. V tem primeru se garancijski rok podaljša za čas popravila.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se zaveže, da bo v primeru, če bo popravilo opreme trajalo več kot 10 dni, oziroma, če se bo napaka na posameznem kosu opreme ponovila najmanj trikrat, tako opremo zamenjal z enakovredno novo opremo. Vsi transportni in dru</w:t>
      </w:r>
      <w:r w:rsidR="00DC02BE">
        <w:rPr>
          <w:rFonts w:ascii="Cambria" w:hAnsi="Cambria" w:cs="Arial"/>
          <w:sz w:val="24"/>
          <w:szCs w:val="24"/>
          <w:lang w:val="pl-PL"/>
        </w:rPr>
        <w:t xml:space="preserve">gi stroški v zvezi s popravili </w:t>
      </w:r>
      <w:r w:rsidRPr="00A35FE8">
        <w:rPr>
          <w:rFonts w:ascii="Cambria" w:hAnsi="Cambria" w:cs="Arial"/>
          <w:sz w:val="24"/>
          <w:szCs w:val="24"/>
          <w:lang w:val="pl-PL"/>
        </w:rPr>
        <w:t>v času garancijskega roka bremenijo dobavitelja.</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 xml:space="preserve">9. </w:t>
      </w:r>
      <w:r w:rsidR="00530716" w:rsidRPr="00A35FE8">
        <w:rPr>
          <w:rFonts w:ascii="Cambria" w:hAnsi="Cambria" w:cs="Arial"/>
          <w:b/>
          <w:sz w:val="24"/>
          <w:szCs w:val="24"/>
          <w:lang w:val="pl-PL"/>
        </w:rPr>
        <w:t>VZDRŽEVANJE PO POTEKU GARANCIJSKEGA ROKA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Dobavitelj se zavezuje, da bo vsaj še 5 let od datuma dobave opreme zagotavljal nadomestne dele ter servis. V primeru, da dobavitelj ne more izpolniti teh obveznosti, je dolžan </w:t>
      </w:r>
      <w:r w:rsidR="00DC02BE">
        <w:rPr>
          <w:rFonts w:ascii="Cambria" w:hAnsi="Cambria" w:cs="Arial"/>
          <w:sz w:val="24"/>
          <w:szCs w:val="24"/>
          <w:lang w:val="pl-PL"/>
        </w:rPr>
        <w:t xml:space="preserve">naročniku povrniti vse stroške </w:t>
      </w:r>
      <w:r w:rsidRPr="00A35FE8">
        <w:rPr>
          <w:rFonts w:ascii="Cambria" w:hAnsi="Cambria" w:cs="Arial"/>
          <w:sz w:val="24"/>
          <w:szCs w:val="24"/>
          <w:lang w:val="pl-PL"/>
        </w:rPr>
        <w:t>in škodo, ki bi jih naročnik zaradi tega utrpel.</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w:t>
      </w:r>
      <w:r w:rsidR="00C724E8">
        <w:rPr>
          <w:rFonts w:ascii="Cambria" w:hAnsi="Cambria" w:cs="Arial"/>
          <w:sz w:val="24"/>
          <w:szCs w:val="24"/>
          <w:lang w:val="pl-PL"/>
        </w:rPr>
        <w:t>j</w:t>
      </w:r>
      <w:r w:rsidRPr="00A35FE8">
        <w:rPr>
          <w:rFonts w:ascii="Cambria" w:hAnsi="Cambria" w:cs="Arial"/>
          <w:sz w:val="24"/>
          <w:szCs w:val="24"/>
          <w:lang w:val="pl-PL"/>
        </w:rPr>
        <w:t xml:space="preserve"> se zaveže, da bo po preteku garancijskega roka vzdrževal:</w:t>
      </w:r>
    </w:p>
    <w:p w:rsidR="00530716" w:rsidRPr="00A35FE8" w:rsidRDefault="00530716" w:rsidP="004467AE">
      <w:pPr>
        <w:pStyle w:val="Brezrazmikov"/>
        <w:numPr>
          <w:ilvl w:val="0"/>
          <w:numId w:val="20"/>
        </w:numPr>
        <w:jc w:val="both"/>
        <w:rPr>
          <w:rFonts w:ascii="Cambria" w:hAnsi="Cambria" w:cs="Arial"/>
          <w:sz w:val="24"/>
          <w:szCs w:val="24"/>
          <w:lang w:val="sl-SI"/>
        </w:rPr>
      </w:pPr>
      <w:r w:rsidRPr="00A35FE8">
        <w:rPr>
          <w:rFonts w:ascii="Cambria" w:hAnsi="Cambria" w:cs="Arial"/>
          <w:sz w:val="24"/>
          <w:szCs w:val="24"/>
          <w:lang w:val="sl-SI"/>
        </w:rPr>
        <w:t>osebne računalnike, osebne računalnike Apple, monitorje, prenosne računalnike, prenosne računalnike Apple, namizne tiskalnike in</w:t>
      </w:r>
      <w:r w:rsidR="00722FA1">
        <w:rPr>
          <w:rFonts w:ascii="Cambria" w:hAnsi="Cambria" w:cs="Arial"/>
          <w:sz w:val="24"/>
          <w:szCs w:val="24"/>
          <w:lang w:val="sl-SI"/>
        </w:rPr>
        <w:t xml:space="preserve"> večnamenske naprave, </w:t>
      </w:r>
      <w:r w:rsidRPr="00A35FE8">
        <w:rPr>
          <w:rFonts w:ascii="Cambria" w:hAnsi="Cambria" w:cs="Arial"/>
          <w:sz w:val="24"/>
          <w:szCs w:val="24"/>
          <w:lang w:val="sl-SI"/>
        </w:rPr>
        <w:t xml:space="preserve">in sicer, odzivni čas 1 dan, odprava napake v 7 delovnih dneh, </w:t>
      </w:r>
    </w:p>
    <w:p w:rsidR="00530716" w:rsidRPr="00722FA1" w:rsidRDefault="00530716" w:rsidP="004467AE">
      <w:pPr>
        <w:pStyle w:val="Brezrazmikov"/>
        <w:numPr>
          <w:ilvl w:val="0"/>
          <w:numId w:val="20"/>
        </w:numPr>
        <w:jc w:val="both"/>
        <w:rPr>
          <w:rFonts w:ascii="Cambria" w:hAnsi="Cambria" w:cs="Arial"/>
          <w:sz w:val="24"/>
          <w:szCs w:val="24"/>
          <w:lang w:val="pl-PL"/>
        </w:rPr>
      </w:pPr>
      <w:r w:rsidRPr="00A35FE8">
        <w:rPr>
          <w:rFonts w:ascii="Cambria" w:hAnsi="Cambria" w:cs="Arial"/>
          <w:sz w:val="24"/>
          <w:szCs w:val="24"/>
          <w:lang w:val="sl-SI"/>
        </w:rPr>
        <w:t xml:space="preserve">računalniške strežniške sisteme </w:t>
      </w:r>
      <w:r w:rsidR="00722FA1">
        <w:rPr>
          <w:rFonts w:ascii="Cambria" w:hAnsi="Cambria" w:cs="Arial"/>
          <w:sz w:val="24"/>
          <w:szCs w:val="24"/>
          <w:lang w:val="sl-SI"/>
        </w:rPr>
        <w:t xml:space="preserve">in diskovne sisteme </w:t>
      </w:r>
      <w:r w:rsidRPr="00A35FE8">
        <w:rPr>
          <w:rFonts w:ascii="Cambria" w:hAnsi="Cambria" w:cs="Arial"/>
          <w:sz w:val="24"/>
          <w:szCs w:val="24"/>
          <w:lang w:val="sl-SI"/>
        </w:rPr>
        <w:t xml:space="preserve"> in sicer, odzivni čas 1 dan, odprava napake v 3 delovnih dneh.</w:t>
      </w:r>
    </w:p>
    <w:p w:rsidR="00530716" w:rsidRPr="00A35FE8" w:rsidRDefault="00DC02BE" w:rsidP="004467AE">
      <w:pPr>
        <w:pStyle w:val="Brezrazmikov"/>
        <w:numPr>
          <w:ilvl w:val="0"/>
          <w:numId w:val="20"/>
        </w:numPr>
        <w:jc w:val="both"/>
        <w:rPr>
          <w:rFonts w:ascii="Cambria" w:hAnsi="Cambria" w:cs="Arial"/>
          <w:sz w:val="24"/>
          <w:szCs w:val="24"/>
          <w:lang w:val="pl-PL"/>
        </w:rPr>
      </w:pPr>
      <w:r>
        <w:rPr>
          <w:rFonts w:ascii="Cambria" w:hAnsi="Cambria" w:cs="Arial"/>
          <w:sz w:val="24"/>
          <w:szCs w:val="24"/>
          <w:lang w:val="pl-PL"/>
        </w:rPr>
        <w:t xml:space="preserve">Dobavitelj </w:t>
      </w:r>
      <w:r w:rsidR="00530716" w:rsidRPr="00A35FE8">
        <w:rPr>
          <w:rFonts w:ascii="Cambria" w:hAnsi="Cambria" w:cs="Arial"/>
          <w:sz w:val="24"/>
          <w:szCs w:val="24"/>
          <w:lang w:val="pl-PL"/>
        </w:rPr>
        <w:t>je dolžan sporočiti smotrnost in ceno popravila glede na starost opreme.</w:t>
      </w:r>
    </w:p>
    <w:p w:rsidR="00530716" w:rsidRPr="00A35FE8" w:rsidRDefault="00530716" w:rsidP="00530716">
      <w:pPr>
        <w:pStyle w:val="Brezrazmikov"/>
        <w:jc w:val="both"/>
        <w:rPr>
          <w:rFonts w:ascii="Cambria" w:hAnsi="Cambria" w:cs="Arial"/>
          <w:b/>
          <w:sz w:val="24"/>
          <w:szCs w:val="24"/>
          <w:lang w:val="pl-PL"/>
        </w:rPr>
      </w:pPr>
    </w:p>
    <w:p w:rsidR="004467AE" w:rsidRPr="00A35FE8" w:rsidRDefault="00530716" w:rsidP="008E560D">
      <w:pPr>
        <w:pStyle w:val="Brezrazmikov"/>
        <w:numPr>
          <w:ilvl w:val="0"/>
          <w:numId w:val="32"/>
        </w:numPr>
        <w:jc w:val="center"/>
        <w:rPr>
          <w:rFonts w:ascii="Cambria" w:hAnsi="Cambria" w:cs="Arial"/>
          <w:b/>
          <w:color w:val="000000"/>
          <w:sz w:val="24"/>
          <w:szCs w:val="24"/>
        </w:rPr>
      </w:pPr>
      <w:r w:rsidRPr="00A35FE8">
        <w:rPr>
          <w:rFonts w:ascii="Cambria" w:hAnsi="Cambria" w:cs="Arial"/>
          <w:b/>
          <w:color w:val="000000"/>
          <w:sz w:val="24"/>
          <w:szCs w:val="24"/>
        </w:rPr>
        <w:t>PODIZVAJALCI</w:t>
      </w:r>
    </w:p>
    <w:p w:rsidR="00530716" w:rsidRPr="00A35FE8" w:rsidRDefault="00530716" w:rsidP="004467AE">
      <w:pPr>
        <w:pStyle w:val="Brezrazmikov"/>
        <w:ind w:left="360"/>
        <w:jc w:val="center"/>
        <w:rPr>
          <w:rFonts w:ascii="Cambria" w:hAnsi="Cambria" w:cs="Arial"/>
          <w:b/>
          <w:color w:val="000000"/>
          <w:sz w:val="24"/>
          <w:szCs w:val="24"/>
        </w:rPr>
      </w:pPr>
      <w:r w:rsidRPr="00A35FE8">
        <w:rPr>
          <w:rFonts w:ascii="Cambria" w:hAnsi="Cambria"/>
          <w:sz w:val="24"/>
          <w:szCs w:val="24"/>
        </w:rPr>
        <w:t>a.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/se upošteva v primeru, da izvajalec nastopa s podizvajalcem/</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okviru te pogodbe nastopa skupaj z naslednjimi podizvajalci:</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cs="Arial"/>
          <w:color w:val="000000"/>
          <w:sz w:val="24"/>
          <w:szCs w:val="24"/>
          <w:lang w:eastAsia="sl-SI"/>
        </w:rPr>
      </w:pPr>
      <w:r w:rsidRPr="00A35FE8">
        <w:rPr>
          <w:rFonts w:ascii="Cambria" w:hAnsi="Cambria" w:cs="Arial"/>
          <w:color w:val="000000"/>
          <w:sz w:val="24"/>
          <w:szCs w:val="24"/>
          <w:lang w:eastAsia="sl-SI"/>
        </w:rPr>
        <w:t>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lastRenderedPageBreak/>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cs="Arial"/>
          <w:color w:val="000000"/>
          <w:sz w:val="24"/>
          <w:szCs w:val="24"/>
          <w:lang w:eastAsia="sl-SI"/>
        </w:rPr>
      </w:pPr>
    </w:p>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lang w:eastAsia="sl-SI"/>
        </w:rPr>
        <w:t xml:space="preserve">2.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w:t>
      </w:r>
      <w:r w:rsidRPr="00A35FE8">
        <w:rPr>
          <w:rFonts w:ascii="Cambria" w:hAnsi="Cambria"/>
          <w:sz w:val="24"/>
          <w:szCs w:val="24"/>
        </w:rPr>
        <w:lastRenderedPageBreak/>
        <w:t>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za podizvajalca, ki zahteva neposredno plačilo, ob vsaki situaciji priložiti:</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S plačilom posameznega zneska podizvajalcu obveznost naročnika za plačilo izvajalcu ugasne do višine tako plačanega zneska podizvajalcu.</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530716">
      <w:pPr>
        <w:pStyle w:val="Brezrazmikov"/>
        <w:jc w:val="both"/>
        <w:rPr>
          <w:rFonts w:ascii="Cambria" w:hAnsi="Cambria"/>
          <w:kern w:val="16"/>
          <w:sz w:val="24"/>
          <w:szCs w:val="24"/>
        </w:rPr>
      </w:pPr>
      <w:r w:rsidRPr="00A35FE8">
        <w:rPr>
          <w:rFonts w:ascii="Cambria" w:hAnsi="Cambria"/>
          <w:kern w:val="16"/>
          <w:sz w:val="24"/>
          <w:szCs w:val="24"/>
        </w:rPr>
        <w:t>Roki plačil izvajalcu in njegovim podizvajalcem so enaki.</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4467AE">
      <w:pPr>
        <w:pStyle w:val="Brezrazmikov"/>
        <w:jc w:val="center"/>
        <w:rPr>
          <w:rFonts w:ascii="Cambria" w:hAnsi="Cambria"/>
          <w:sz w:val="24"/>
          <w:szCs w:val="24"/>
        </w:rPr>
      </w:pPr>
      <w:r w:rsidRPr="00A35FE8">
        <w:rPr>
          <w:rFonts w:ascii="Cambria" w:hAnsi="Cambria"/>
          <w:sz w:val="24"/>
          <w:szCs w:val="24"/>
        </w:rPr>
        <w:t>ALI</w:t>
      </w:r>
    </w:p>
    <w:p w:rsidR="00530716" w:rsidRPr="00A35FE8" w:rsidRDefault="00530716" w:rsidP="004467AE">
      <w:pPr>
        <w:pStyle w:val="Brezrazmikov"/>
        <w:jc w:val="center"/>
        <w:rPr>
          <w:rFonts w:ascii="Cambria" w:hAnsi="Cambria"/>
          <w:sz w:val="24"/>
          <w:szCs w:val="24"/>
        </w:rPr>
      </w:pPr>
      <w:r w:rsidRPr="00A35FE8">
        <w:rPr>
          <w:rFonts w:ascii="Cambria" w:hAnsi="Cambria"/>
          <w:color w:val="000000"/>
          <w:sz w:val="24"/>
          <w:szCs w:val="24"/>
        </w:rPr>
        <w:t>b.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 se upošteva v primeru, da izvajalec ne nastopa s podizvajalcem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Izvajalec ob predložitvi ponudbe in ob sklenitvi te pogodbe nima prijavljenih podizvajalcev za izvedbo predmeta pogodbe.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Nominirani podizvajalec ne sme oddati sprejeta dela v nadaljnje podizvajanje.</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Naknadno angažirani podizvajalec ne sme pričeti z izvedbo del prej preden naročnik ne odobri njegovega angažiranja.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4467AE">
      <w:pPr>
        <w:pStyle w:val="Brezrazmikov"/>
        <w:jc w:val="center"/>
        <w:rPr>
          <w:rFonts w:ascii="Cambria" w:hAnsi="Cambria" w:cs="Arial"/>
          <w:b/>
          <w:sz w:val="24"/>
          <w:szCs w:val="24"/>
        </w:rPr>
      </w:pPr>
      <w:r w:rsidRPr="00A35FE8">
        <w:rPr>
          <w:rFonts w:ascii="Cambria" w:hAnsi="Cambria" w:cs="Arial"/>
          <w:b/>
          <w:sz w:val="24"/>
          <w:szCs w:val="24"/>
        </w:rPr>
        <w:t>11.  PROTIKORUPCIJSKA KLAVZULA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primeru, da se ugotovi, da je pri izvedbi javnega naročila, na podlagi katerega je sklenjena ta pogodba ali pri izvajanju te pogodbe kdo v imenu ali na račun dobavitelja naročniku oz. </w:t>
      </w:r>
      <w:proofErr w:type="gramStart"/>
      <w:r w:rsidRPr="00A35FE8">
        <w:rPr>
          <w:rFonts w:ascii="Cambria" w:hAnsi="Cambria" w:cs="Arial"/>
          <w:sz w:val="24"/>
          <w:szCs w:val="24"/>
          <w:lang w:val="pl-PL"/>
        </w:rPr>
        <w:t>pri</w:t>
      </w:r>
      <w:proofErr w:type="gramEnd"/>
      <w:r w:rsidRPr="00A35FE8">
        <w:rPr>
          <w:rFonts w:ascii="Cambria" w:hAnsi="Cambria" w:cs="Arial"/>
          <w:sz w:val="24"/>
          <w:szCs w:val="24"/>
          <w:lang w:val="pl-PL"/>
        </w:rPr>
        <w:t xml:space="preserve">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b/>
          <w:color w:val="000000"/>
          <w:sz w:val="24"/>
          <w:szCs w:val="24"/>
          <w:lang w:val="sl-SI" w:eastAsia="sl-SI"/>
        </w:rPr>
      </w:pPr>
      <w:r w:rsidRPr="00A35FE8">
        <w:rPr>
          <w:rFonts w:ascii="Cambria" w:hAnsi="Cambria"/>
          <w:b/>
          <w:color w:val="000000"/>
          <w:sz w:val="24"/>
          <w:szCs w:val="24"/>
          <w:lang w:val="sl-SI" w:eastAsia="sl-SI"/>
        </w:rPr>
        <w:t xml:space="preserve">12. </w:t>
      </w:r>
      <w:r w:rsidR="00530716" w:rsidRPr="00A35FE8">
        <w:rPr>
          <w:rFonts w:ascii="Cambria" w:hAnsi="Cambria"/>
          <w:b/>
          <w:color w:val="000000"/>
          <w:sz w:val="24"/>
          <w:szCs w:val="24"/>
          <w:lang w:val="sl-SI" w:eastAsia="sl-SI"/>
        </w:rPr>
        <w:t>SOCIALNA KLAVZULA</w:t>
      </w:r>
    </w:p>
    <w:p w:rsidR="00530716" w:rsidRPr="00A35FE8" w:rsidRDefault="00530716" w:rsidP="00530716">
      <w:pPr>
        <w:pStyle w:val="Brezrazmikov"/>
        <w:jc w:val="both"/>
        <w:rPr>
          <w:rFonts w:ascii="Cambria" w:hAnsi="Cambria"/>
          <w:color w:val="000000"/>
          <w:sz w:val="24"/>
          <w:szCs w:val="24"/>
          <w:lang w:val="sl-SI" w:eastAsia="sl-SI"/>
        </w:rPr>
      </w:pPr>
    </w:p>
    <w:p w:rsidR="00530716" w:rsidRPr="00A35FE8" w:rsidRDefault="00530716" w:rsidP="00530716">
      <w:pPr>
        <w:pStyle w:val="Brezrazmikov"/>
        <w:jc w:val="both"/>
        <w:rPr>
          <w:rFonts w:ascii="Cambria" w:hAnsi="Cambria" w:cs="Arial"/>
          <w:color w:val="000000"/>
          <w:sz w:val="24"/>
          <w:szCs w:val="24"/>
          <w:lang w:val="sl-SI" w:eastAsia="sl-SI"/>
        </w:rPr>
      </w:pPr>
      <w:r w:rsidRPr="00A35FE8">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30716" w:rsidRPr="00A35FE8" w:rsidRDefault="00530716" w:rsidP="00530716">
      <w:pPr>
        <w:pStyle w:val="Brezrazmikov"/>
        <w:jc w:val="both"/>
        <w:rPr>
          <w:rFonts w:ascii="Cambria" w:hAnsi="Cambria" w:cs="Arial"/>
          <w:sz w:val="24"/>
          <w:szCs w:val="24"/>
          <w:lang w:val="pl-PL"/>
        </w:rPr>
      </w:pPr>
    </w:p>
    <w:p w:rsidR="00495DAD" w:rsidRDefault="00495DAD" w:rsidP="004467AE">
      <w:pPr>
        <w:pStyle w:val="Brezrazmikov"/>
        <w:jc w:val="center"/>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1</w:t>
      </w:r>
      <w:r w:rsidR="004467AE" w:rsidRPr="00A35FE8">
        <w:rPr>
          <w:rFonts w:ascii="Cambria" w:hAnsi="Cambria" w:cs="Arial"/>
          <w:b/>
          <w:sz w:val="24"/>
          <w:szCs w:val="24"/>
          <w:lang w:val="pl-PL"/>
        </w:rPr>
        <w:t>3</w:t>
      </w:r>
      <w:r w:rsidRPr="00A35FE8">
        <w:rPr>
          <w:rFonts w:ascii="Cambria" w:hAnsi="Cambria" w:cs="Arial"/>
          <w:b/>
          <w:sz w:val="24"/>
          <w:szCs w:val="24"/>
          <w:lang w:val="pl-PL"/>
        </w:rPr>
        <w:t>.  KONČNE DOLOČBE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Morebitna nesoglasja pri izvajanju tega sporazuma bosta podpisnici reševali sporazumno.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Vse izjave dobavitelja, predložene v prijavi na razpis, so sestavni del tega sporazuma in veljajo do izteka.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 primeru spora, ki ga podpisnici ne bi mogli razrešiti sporazumno, je pristojno sodišče v Ljubljani.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velja z dnem, ko ga podpišeta obe podpisnici.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je sestavljen v štirih enakih izvodih, od katerih vsaka podpisnica prejme dva izvoda.</w:t>
      </w:r>
    </w:p>
    <w:p w:rsidR="00530716" w:rsidRPr="00A35FE8" w:rsidRDefault="00530716" w:rsidP="00530716">
      <w:pPr>
        <w:pStyle w:val="Brezrazmikov"/>
        <w:jc w:val="both"/>
        <w:rPr>
          <w:rFonts w:ascii="Cambria" w:hAnsi="Cambria" w:cs="Arial"/>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1134"/>
        <w:gridCol w:w="992"/>
        <w:gridCol w:w="3292"/>
      </w:tblGrid>
      <w:tr w:rsidR="00530716" w:rsidRPr="00A35FE8" w:rsidTr="0019602B">
        <w:tc>
          <w:tcPr>
            <w:tcW w:w="3936"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Naročnik:</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Dobavitelj:</w:t>
            </w:r>
          </w:p>
        </w:tc>
      </w:tr>
      <w:tr w:rsidR="00530716" w:rsidRPr="00A35FE8" w:rsidTr="0019602B">
        <w:tc>
          <w:tcPr>
            <w:tcW w:w="3936" w:type="dxa"/>
            <w:gridSpan w:val="2"/>
            <w:tcBorders>
              <w:top w:val="nil"/>
              <w:left w:val="nil"/>
              <w:bottom w:val="dashed" w:sz="4" w:space="0" w:color="auto"/>
              <w:right w:val="nil"/>
            </w:tcBorders>
          </w:tcPr>
          <w:p w:rsidR="00530716" w:rsidRPr="00A35FE8" w:rsidRDefault="004467AE" w:rsidP="00530716">
            <w:pPr>
              <w:pStyle w:val="Brezrazmikov"/>
              <w:jc w:val="both"/>
              <w:rPr>
                <w:rFonts w:ascii="Cambria" w:hAnsi="Cambria" w:cs="Arial"/>
                <w:color w:val="000000"/>
                <w:sz w:val="24"/>
                <w:szCs w:val="24"/>
              </w:rPr>
            </w:pPr>
            <w:r w:rsidRPr="00A35FE8">
              <w:rPr>
                <w:rFonts w:ascii="Cambria" w:hAnsi="Cambria"/>
                <w:b/>
                <w:caps/>
                <w:sz w:val="24"/>
                <w:szCs w:val="24"/>
                <w:lang w:val="sl-SI"/>
              </w:rPr>
              <w:t>Institut »Jožef Stefan«</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r>
      <w:tr w:rsidR="00530716" w:rsidRPr="00A35FE8" w:rsidTr="0019602B">
        <w:tc>
          <w:tcPr>
            <w:tcW w:w="3936"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prof.dr. Jadran Lenarčič</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1101"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2835"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992"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3292"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bl>
    <w:p w:rsidR="003F412C" w:rsidRPr="00530716" w:rsidRDefault="004F4050" w:rsidP="003F412C">
      <w:pPr>
        <w:rPr>
          <w:rFonts w:ascii="Cambria" w:hAnsi="Cambria" w:cs="Arial"/>
          <w:b/>
          <w:caps/>
          <w:sz w:val="22"/>
          <w:szCs w:val="22"/>
        </w:rPr>
      </w:pPr>
      <w:r w:rsidRPr="00AD7668">
        <w:rPr>
          <w:rFonts w:ascii="Cambria" w:hAnsi="Cambria"/>
          <w:b/>
          <w:sz w:val="28"/>
          <w:szCs w:val="28"/>
        </w:rPr>
        <w:lastRenderedPageBreak/>
        <w:t xml:space="preserve">PRILOGA </w:t>
      </w:r>
      <w:r w:rsidR="007352AF">
        <w:rPr>
          <w:rFonts w:ascii="Cambria" w:hAnsi="Cambria"/>
          <w:b/>
          <w:sz w:val="28"/>
          <w:szCs w:val="28"/>
        </w:rPr>
        <w:t>1</w:t>
      </w:r>
      <w:r w:rsidRPr="00AD7668">
        <w:rPr>
          <w:rFonts w:ascii="Cambria" w:hAnsi="Cambria"/>
          <w:b/>
          <w:sz w:val="28"/>
          <w:szCs w:val="28"/>
        </w:rPr>
        <w:t xml:space="preserve">: Predložitev </w:t>
      </w:r>
      <w:r w:rsidR="00C20664">
        <w:rPr>
          <w:rFonts w:ascii="Cambria" w:hAnsi="Cambria"/>
          <w:b/>
          <w:sz w:val="28"/>
          <w:szCs w:val="28"/>
        </w:rPr>
        <w:t>prijav</w:t>
      </w:r>
      <w:r w:rsidRPr="00AD7668">
        <w:rPr>
          <w:rFonts w:ascii="Cambria" w:hAnsi="Cambria"/>
          <w:b/>
          <w:sz w:val="28"/>
          <w:szCs w:val="28"/>
        </w:rPr>
        <w:t>e</w:t>
      </w:r>
    </w:p>
    <w:p w:rsidR="003F412C" w:rsidRPr="00AD7668" w:rsidRDefault="003F412C" w:rsidP="003F412C">
      <w:pPr>
        <w:rPr>
          <w:rFonts w:ascii="Cambria" w:hAnsi="Cambria"/>
        </w:rPr>
      </w:pPr>
    </w:p>
    <w:p w:rsidR="003F412C" w:rsidRPr="00AD7668" w:rsidRDefault="003F412C"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w:t>
      </w:r>
      <w:r w:rsidR="00C20664">
        <w:rPr>
          <w:rFonts w:ascii="Cambria" w:hAnsi="Cambria" w:cs="Arial"/>
          <w:b/>
          <w:sz w:val="48"/>
          <w:szCs w:val="48"/>
        </w:rPr>
        <w:t>PRIJAV</w:t>
      </w:r>
      <w:r w:rsidRPr="00AD7668">
        <w:rPr>
          <w:rFonts w:ascii="Cambria" w:hAnsi="Cambria" w:cs="Arial"/>
          <w:b/>
          <w:sz w:val="48"/>
          <w:szCs w:val="48"/>
        </w:rPr>
        <w:t xml:space="preserve">E </w:t>
      </w:r>
    </w:p>
    <w:p w:rsidR="0080424B" w:rsidRPr="00AD7668" w:rsidRDefault="0080424B" w:rsidP="0080424B">
      <w:pPr>
        <w:jc w:val="center"/>
        <w:rPr>
          <w:rFonts w:ascii="Cambria" w:hAnsi="Cambria" w:cs="Arial"/>
          <w:i/>
          <w:sz w:val="24"/>
        </w:rPr>
      </w:pPr>
      <w:r w:rsidRPr="00AD7668">
        <w:rPr>
          <w:rFonts w:ascii="Cambria" w:hAnsi="Cambria" w:cs="Arial"/>
          <w:i/>
          <w:sz w:val="24"/>
        </w:rPr>
        <w:t xml:space="preserve">(Izpolni vložnik </w:t>
      </w:r>
      <w:r w:rsidR="00C20664">
        <w:rPr>
          <w:rFonts w:ascii="Cambria" w:hAnsi="Cambria" w:cs="Arial"/>
          <w:i/>
          <w:sz w:val="24"/>
        </w:rPr>
        <w:t>prijav</w:t>
      </w:r>
      <w:r w:rsidRPr="00AD7668">
        <w:rPr>
          <w:rFonts w:ascii="Cambria" w:hAnsi="Cambria" w:cs="Arial"/>
          <w:i/>
          <w:sz w:val="24"/>
        </w:rPr>
        <w:t>e in nalepi na ovojnico)</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C46417" w:rsidP="00C820C7">
            <w:pPr>
              <w:rPr>
                <w:rFonts w:ascii="Cambria" w:hAnsi="Cambria" w:cs="Arial"/>
                <w:b/>
                <w:sz w:val="32"/>
                <w:szCs w:val="32"/>
              </w:rPr>
            </w:pPr>
            <w:r>
              <w:rPr>
                <w:rFonts w:ascii="Cambria" w:hAnsi="Cambria" w:cs="Arial"/>
                <w:b/>
                <w:sz w:val="32"/>
                <w:szCs w:val="32"/>
              </w:rPr>
              <w:t>PRIJAVITELJ</w:t>
            </w:r>
            <w:r w:rsidR="0080424B" w:rsidRPr="00AD7668">
              <w:rPr>
                <w:rFonts w:ascii="Cambria" w:hAnsi="Cambria" w:cs="Arial"/>
                <w:b/>
                <w:sz w:val="32"/>
                <w:szCs w:val="32"/>
              </w:rPr>
              <w:t>:</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03B1EBDC" wp14:editId="5BB20EAB">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BE3A"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5"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w:t>
            </w:r>
            <w:r w:rsidR="00A74CEA">
              <w:rPr>
                <w:rFonts w:ascii="Cambria" w:hAnsi="Cambria" w:cs="Arial"/>
                <w:b/>
                <w:sz w:val="36"/>
                <w:szCs w:val="36"/>
              </w:rPr>
              <w:t>RIJAVA</w:t>
            </w:r>
            <w:r w:rsidRPr="00AD7668">
              <w:rPr>
                <w:rFonts w:ascii="Cambria" w:hAnsi="Cambria" w:cs="Arial"/>
                <w:b/>
                <w:sz w:val="36"/>
                <w:szCs w:val="36"/>
              </w:rPr>
              <w:t>!</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C5101">
                  <w:pPr>
                    <w:jc w:val="center"/>
                    <w:rPr>
                      <w:rFonts w:ascii="Cambria" w:hAnsi="Cambria" w:cs="Arial"/>
                      <w:b/>
                      <w:sz w:val="22"/>
                      <w:szCs w:val="22"/>
                      <w:lang w:val="pt-BR"/>
                    </w:rPr>
                  </w:pPr>
                  <w:r w:rsidRPr="000B3283">
                    <w:rPr>
                      <w:rFonts w:ascii="Cambria" w:hAnsi="Cambria" w:cs="Arial"/>
                      <w:b/>
                      <w:caps/>
                      <w:sz w:val="22"/>
                      <w:szCs w:val="22"/>
                      <w:lang w:val="pt-BR"/>
                    </w:rPr>
                    <w:t>»</w:t>
                  </w:r>
                  <w:r w:rsidR="00057269">
                    <w:rPr>
                      <w:rFonts w:ascii="Cambria" w:hAnsi="Cambria" w:cs="Arial"/>
                      <w:b/>
                      <w:color w:val="000000"/>
                      <w:sz w:val="22"/>
                      <w:szCs w:val="22"/>
                    </w:rPr>
                    <w:t>DOBAVA IN VZDRŽEVANJE RAČUNALNIŠKE OPREME</w:t>
                  </w:r>
                  <w:r w:rsidR="000B3283" w:rsidRPr="000B3283">
                    <w:rPr>
                      <w:rFonts w:ascii="Cambria" w:hAnsi="Cambria" w:cs="Arial"/>
                      <w:b/>
                      <w:color w:val="000000"/>
                      <w:sz w:val="22"/>
                      <w:szCs w:val="22"/>
                      <w:lang w:val="sl-SI"/>
                    </w:rPr>
                    <w:t>«</w:t>
                  </w:r>
                </w:p>
              </w:tc>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80424B" w:rsidRPr="00AD7668" w:rsidRDefault="0080424B" w:rsidP="009D57E4">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091C65" w:rsidP="009D57E4">
                  <w:pPr>
                    <w:jc w:val="center"/>
                    <w:rPr>
                      <w:rFonts w:ascii="Cambria" w:hAnsi="Cambria" w:cs="Arial"/>
                      <w:b/>
                      <w:color w:val="000000"/>
                      <w:sz w:val="28"/>
                      <w:szCs w:val="28"/>
                      <w:lang w:val="en"/>
                    </w:rPr>
                  </w:pPr>
                  <w:r>
                    <w:pict>
                      <v:shape id="_x0000_i1026" type="#_x0000_t75" alt="https://www.enarocanje.si/images/slologo.png" style="width:16.5pt;height:8.25pt;visibility:visible;mso-wrap-style:square">
                        <v:imagedata r:id="rId16" o:title="slologo"/>
                      </v:shape>
                    </w:pict>
                  </w:r>
                  <w:r w:rsidR="009D57E4">
                    <w:t xml:space="preserve"> </w:t>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4" name="Slika 1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Pr>
                      <w:rFonts w:ascii="Cambria" w:hAnsi="Cambria" w:cs="Arial"/>
                      <w:b/>
                      <w:color w:val="000000" w:themeColor="text1"/>
                      <w:sz w:val="24"/>
                      <w:szCs w:val="24"/>
                    </w:rPr>
                    <w:t xml:space="preserve"> </w:t>
                  </w:r>
                  <w:r w:rsidR="009D57E4" w:rsidRPr="009D57E4">
                    <w:rPr>
                      <w:rFonts w:ascii="Cambria" w:hAnsi="Cambria" w:cs="Arial"/>
                      <w:b/>
                      <w:color w:val="000000" w:themeColor="text1"/>
                      <w:sz w:val="24"/>
                      <w:szCs w:val="24"/>
                    </w:rPr>
                    <w:t>2018/S 065-144370</w:t>
                  </w:r>
                </w:p>
              </w:tc>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gramStart"/>
                  <w:r w:rsidRPr="00AD7668">
                    <w:rPr>
                      <w:rFonts w:ascii="Cambria" w:hAnsi="Cambria" w:cs="Arial"/>
                      <w:i/>
                      <w:sz w:val="16"/>
                      <w:szCs w:val="16"/>
                      <w:lang w:val="pt-BR"/>
                    </w:rPr>
                    <w:t>številka</w:t>
                  </w:r>
                  <w:proofErr w:type="gramEnd"/>
                  <w:r w:rsidRPr="00AD7668">
                    <w:rPr>
                      <w:rFonts w:ascii="Cambria" w:hAnsi="Cambria" w:cs="Arial"/>
                      <w:i/>
                      <w:sz w:val="16"/>
                      <w:szCs w:val="16"/>
                      <w:lang w:val="pt-BR"/>
                    </w:rPr>
                    <w:t xml:space="preserve"> objave na Portalu RS oziroma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(zaporedna številka  predložitve)</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C620F1">
      <w:headerReference w:type="even" r:id="rId17"/>
      <w:headerReference w:type="default" r:id="rId18"/>
      <w:footerReference w:type="default" r:id="rId19"/>
      <w:headerReference w:type="first" r:id="rId20"/>
      <w:type w:val="continuous"/>
      <w:pgSz w:w="11907" w:h="16840" w:code="9"/>
      <w:pgMar w:top="1440" w:right="1080" w:bottom="1440" w:left="1080"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0D" w:rsidRDefault="008E560D">
      <w:r>
        <w:separator/>
      </w:r>
    </w:p>
  </w:endnote>
  <w:endnote w:type="continuationSeparator" w:id="0">
    <w:p w:rsidR="008E560D" w:rsidRDefault="008E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Look w:val="0000" w:firstRow="0" w:lastRow="0" w:firstColumn="0" w:lastColumn="0" w:noHBand="0" w:noVBand="0"/>
    </w:tblPr>
    <w:tblGrid>
      <w:gridCol w:w="3190"/>
      <w:gridCol w:w="3191"/>
      <w:gridCol w:w="3400"/>
    </w:tblGrid>
    <w:tr w:rsidR="008E560D" w:rsidRPr="00CE717A" w:rsidTr="008F23CF">
      <w:tc>
        <w:tcPr>
          <w:tcW w:w="3190" w:type="dxa"/>
        </w:tcPr>
        <w:p w:rsidR="008E560D" w:rsidRPr="00CE717A" w:rsidRDefault="008E560D" w:rsidP="008F23CF">
          <w:pPr>
            <w:rPr>
              <w:rFonts w:ascii="Cambria" w:hAnsi="Cambria" w:cs="Arial"/>
              <w:color w:val="000000"/>
              <w:sz w:val="22"/>
              <w:szCs w:val="22"/>
            </w:rPr>
          </w:pPr>
          <w:r w:rsidRPr="00CE717A">
            <w:rPr>
              <w:rFonts w:ascii="Cambria" w:hAnsi="Cambria" w:cs="Arial"/>
              <w:color w:val="000000"/>
              <w:sz w:val="22"/>
              <w:szCs w:val="22"/>
            </w:rPr>
            <w:t>JN6/18</w:t>
          </w:r>
        </w:p>
        <w:p w:rsidR="008E560D" w:rsidRPr="00F1731F" w:rsidRDefault="008E560D" w:rsidP="00866D15">
          <w:pPr>
            <w:pStyle w:val="Noga"/>
            <w:tabs>
              <w:tab w:val="clear" w:pos="4153"/>
              <w:tab w:val="clear" w:pos="8306"/>
              <w:tab w:val="right" w:pos="6946"/>
            </w:tabs>
            <w:rPr>
              <w:rStyle w:val="tevilkastrani"/>
              <w:rFonts w:ascii="Cambria" w:hAnsi="Cambria"/>
              <w:color w:val="000000"/>
            </w:rPr>
          </w:pPr>
        </w:p>
      </w:tc>
      <w:tc>
        <w:tcPr>
          <w:tcW w:w="3191" w:type="dxa"/>
        </w:tcPr>
        <w:p w:rsidR="008E560D" w:rsidRPr="00CE717A" w:rsidRDefault="008E560D">
          <w:pPr>
            <w:pStyle w:val="Noga"/>
            <w:jc w:val="center"/>
            <w:rPr>
              <w:rStyle w:val="tevilkastrani"/>
              <w:rFonts w:ascii="Cambria" w:hAnsi="Cambria"/>
              <w:sz w:val="22"/>
              <w:szCs w:val="22"/>
            </w:rPr>
          </w:pPr>
        </w:p>
      </w:tc>
      <w:tc>
        <w:tcPr>
          <w:tcW w:w="3400" w:type="dxa"/>
        </w:tcPr>
        <w:p w:rsidR="008E560D" w:rsidRPr="00CE717A" w:rsidRDefault="008E560D" w:rsidP="008F23CF">
          <w:pPr>
            <w:pStyle w:val="Noga"/>
            <w:jc w:val="right"/>
            <w:rPr>
              <w:rStyle w:val="tevilkastrani"/>
              <w:rFonts w:ascii="Cambria" w:hAnsi="Cambria"/>
              <w:sz w:val="22"/>
              <w:szCs w:val="22"/>
            </w:rPr>
          </w:pPr>
          <w:r w:rsidRPr="00CE717A">
            <w:rPr>
              <w:rStyle w:val="tevilkastrani"/>
              <w:rFonts w:ascii="Arial" w:hAnsi="Arial"/>
              <w:sz w:val="22"/>
              <w:szCs w:val="22"/>
            </w:rPr>
            <w:t xml:space="preserve">                                         </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PAGE </w:instrText>
          </w:r>
          <w:r w:rsidRPr="00CE717A">
            <w:rPr>
              <w:rStyle w:val="tevilkastrani"/>
              <w:rFonts w:ascii="Cambria" w:hAnsi="Cambria"/>
              <w:sz w:val="22"/>
              <w:szCs w:val="22"/>
            </w:rPr>
            <w:fldChar w:fldCharType="separate"/>
          </w:r>
          <w:r w:rsidR="00091C65">
            <w:rPr>
              <w:rStyle w:val="tevilkastrani"/>
              <w:rFonts w:ascii="Cambria" w:hAnsi="Cambria"/>
              <w:noProof/>
              <w:sz w:val="22"/>
              <w:szCs w:val="22"/>
            </w:rPr>
            <w:t>16</w:t>
          </w:r>
          <w:r w:rsidRPr="00CE717A">
            <w:rPr>
              <w:rStyle w:val="tevilkastrani"/>
              <w:rFonts w:ascii="Cambria" w:hAnsi="Cambria"/>
              <w:sz w:val="22"/>
              <w:szCs w:val="22"/>
            </w:rPr>
            <w:fldChar w:fldCharType="end"/>
          </w:r>
          <w:r w:rsidRPr="00CE717A">
            <w:rPr>
              <w:rStyle w:val="tevilkastrani"/>
              <w:rFonts w:ascii="Cambria" w:hAnsi="Cambria"/>
              <w:sz w:val="22"/>
              <w:szCs w:val="22"/>
            </w:rPr>
            <w:t>/</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NUMPAGES </w:instrText>
          </w:r>
          <w:r w:rsidRPr="00CE717A">
            <w:rPr>
              <w:rStyle w:val="tevilkastrani"/>
              <w:rFonts w:ascii="Cambria" w:hAnsi="Cambria"/>
              <w:sz w:val="22"/>
              <w:szCs w:val="22"/>
            </w:rPr>
            <w:fldChar w:fldCharType="separate"/>
          </w:r>
          <w:r w:rsidR="00091C65">
            <w:rPr>
              <w:rStyle w:val="tevilkastrani"/>
              <w:rFonts w:ascii="Cambria" w:hAnsi="Cambria"/>
              <w:noProof/>
              <w:sz w:val="22"/>
              <w:szCs w:val="22"/>
            </w:rPr>
            <w:t>30</w:t>
          </w:r>
          <w:r w:rsidRPr="00CE717A">
            <w:rPr>
              <w:rStyle w:val="tevilkastrani"/>
              <w:rFonts w:ascii="Cambria" w:hAnsi="Cambria"/>
              <w:sz w:val="22"/>
              <w:szCs w:val="22"/>
            </w:rPr>
            <w:fldChar w:fldCharType="end"/>
          </w:r>
        </w:p>
      </w:tc>
    </w:tr>
  </w:tbl>
  <w:p w:rsidR="008E560D" w:rsidRPr="00CE717A" w:rsidRDefault="008E560D" w:rsidP="008F23CF">
    <w:pPr>
      <w:rPr>
        <w:rFonts w:ascii="Cambria" w:hAnsi="Cambri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0D" w:rsidRDefault="008E560D">
      <w:r>
        <w:separator/>
      </w:r>
    </w:p>
  </w:footnote>
  <w:footnote w:type="continuationSeparator" w:id="0">
    <w:p w:rsidR="008E560D" w:rsidRDefault="008E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0D" w:rsidRDefault="00091C65">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7" o:spid="_x0000_s2056" type="#_x0000_t75" style="position:absolute;margin-left:0;margin-top:0;width:521.4pt;height:669.9pt;z-index:-251657216;mso-position-horizontal:center;mso-position-horizontal-relative:margin;mso-position-vertical:center;mso-position-vertical-relative:margin" o:allowincell="f">
          <v:imagedata r:id="rId1" o:title="neimenova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0D" w:rsidRPr="00521BEE" w:rsidRDefault="00091C65" w:rsidP="00787BD8">
    <w:pPr>
      <w:tabs>
        <w:tab w:val="left" w:pos="-720"/>
      </w:tabs>
      <w:suppressAutoHyphens/>
      <w:jc w:val="both"/>
      <w:rPr>
        <w:rFonts w:ascii="Arial" w:hAnsi="Arial" w:cs="Arial"/>
        <w:b/>
        <w:snapToGrid w:val="0"/>
        <w:color w:val="000000"/>
        <w:sz w:val="34"/>
        <w:lang w:val="sl-SI" w:eastAsia="ar-SA"/>
      </w:rPr>
    </w:pPr>
    <w:r>
      <w:rPr>
        <w:rFonts w:ascii="Arial" w:hAnsi="Arial" w:cs="Arial"/>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8" o:spid="_x0000_s2057" type="#_x0000_t75" style="position:absolute;left:0;text-align:left;margin-left:0;margin-top:0;width:521.4pt;height:669.9pt;z-index:-251656192;mso-position-horizontal:center;mso-position-horizontal-relative:margin;mso-position-vertical:center;mso-position-vertical-relative:margin" o:allowincell="f">
          <v:imagedata r:id="rId1" o:title="neimenovano" gain="19661f" blacklevel="22938f"/>
          <w10:wrap anchorx="margin" anchory="margin"/>
        </v:shape>
      </w:pict>
    </w:r>
    <w:r w:rsidR="008E560D" w:rsidRPr="00521BEE">
      <w:rPr>
        <w:rFonts w:ascii="Arial" w:hAnsi="Arial" w:cs="Arial"/>
        <w:noProof/>
        <w:lang w:val="sl-SI" w:eastAsia="sl-SI"/>
      </w:rPr>
      <w:drawing>
        <wp:anchor distT="0" distB="0" distL="114300" distR="114300" simplePos="0" relativeHeight="251657216" behindDoc="0" locked="0" layoutInCell="0" allowOverlap="1" wp14:anchorId="7C4604AA" wp14:editId="252DF4DB">
          <wp:simplePos x="0" y="0"/>
          <wp:positionH relativeFrom="margin">
            <wp:align>right</wp:align>
          </wp:positionH>
          <wp:positionV relativeFrom="paragraph">
            <wp:posOffset>16510</wp:posOffset>
          </wp:positionV>
          <wp:extent cx="441325" cy="5670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008E560D" w:rsidRPr="00521BEE">
      <w:rPr>
        <w:rFonts w:ascii="Arial" w:hAnsi="Arial" w:cs="Arial"/>
        <w:b/>
        <w:snapToGrid w:val="0"/>
        <w:color w:val="000000"/>
        <w:sz w:val="34"/>
        <w:lang w:val="sl-SI" w:eastAsia="ar-SA"/>
      </w:rPr>
      <w:t>Institut "Jožef Stefan", Ljubljana, Slovenija</w:t>
    </w:r>
  </w:p>
  <w:p w:rsidR="008E560D" w:rsidRPr="00DA4C7E" w:rsidRDefault="008E560D"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8E560D" w:rsidRDefault="008E560D"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8E560D" w:rsidRPr="00787BD8" w:rsidRDefault="008E560D" w:rsidP="00787BD8">
    <w:pPr>
      <w:tabs>
        <w:tab w:val="left" w:pos="-720"/>
      </w:tabs>
      <w:suppressAutoHyphens/>
      <w:jc w:val="both"/>
      <w:rPr>
        <w:rFonts w:ascii="Cambria" w:hAnsi="Cambria" w:cs="Calibri"/>
        <w:snapToGrid w:val="0"/>
        <w:color w:val="000000"/>
        <w:sz w:val="22"/>
        <w:szCs w:val="22"/>
        <w:lang w:val="sl-SI"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0D" w:rsidRDefault="00091C65">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6" o:spid="_x0000_s2055" type="#_x0000_t75" style="position:absolute;margin-left:0;margin-top:0;width:521.4pt;height:669.9pt;z-index:-251658240;mso-position-horizontal:center;mso-position-horizontal-relative:margin;mso-position-vertical:center;mso-position-vertical-relative:margin" o:allowincell="f">
          <v:imagedata r:id="rId1" o:title="neimenova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enarocanje.si/images/slologo.png" style="width:16.5pt;height:8.25pt;visibility:visible;mso-wrap-style:squar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8942E3"/>
    <w:multiLevelType w:val="hybridMultilevel"/>
    <w:tmpl w:val="70D633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99710D2"/>
    <w:multiLevelType w:val="hybridMultilevel"/>
    <w:tmpl w:val="06A2B2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7"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426EA7"/>
    <w:multiLevelType w:val="hybridMultilevel"/>
    <w:tmpl w:val="94D407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369072D"/>
    <w:multiLevelType w:val="hybridMultilevel"/>
    <w:tmpl w:val="4266CE76"/>
    <w:lvl w:ilvl="0" w:tplc="9F6A450E">
      <w:start w:val="1"/>
      <w:numFmt w:val="upperLetter"/>
      <w:pStyle w:val="StyleHeading2Left074cmHanging076cmBefore0pt"/>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5F4219"/>
    <w:multiLevelType w:val="hybridMultilevel"/>
    <w:tmpl w:val="D952C7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774E1"/>
    <w:multiLevelType w:val="hybridMultilevel"/>
    <w:tmpl w:val="6F42B6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8"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590CC2"/>
    <w:multiLevelType w:val="hybridMultilevel"/>
    <w:tmpl w:val="4790BE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DA4A37"/>
    <w:multiLevelType w:val="hybridMultilevel"/>
    <w:tmpl w:val="CC740F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F56B1"/>
    <w:multiLevelType w:val="hybridMultilevel"/>
    <w:tmpl w:val="0E8A059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B02B2A"/>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691FC6"/>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8B74C5B"/>
    <w:multiLevelType w:val="hybridMultilevel"/>
    <w:tmpl w:val="040A6E78"/>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79BA1494"/>
    <w:multiLevelType w:val="hybridMultilevel"/>
    <w:tmpl w:val="6EF04D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D87071"/>
    <w:multiLevelType w:val="hybridMultilevel"/>
    <w:tmpl w:val="EEF24F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D04387"/>
    <w:multiLevelType w:val="hybridMultilevel"/>
    <w:tmpl w:val="CBAC39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24"/>
  </w:num>
  <w:num w:numId="5">
    <w:abstractNumId w:val="17"/>
  </w:num>
  <w:num w:numId="6">
    <w:abstractNumId w:val="22"/>
  </w:num>
  <w:num w:numId="7">
    <w:abstractNumId w:val="18"/>
  </w:num>
  <w:num w:numId="8">
    <w:abstractNumId w:val="8"/>
  </w:num>
  <w:num w:numId="9">
    <w:abstractNumId w:val="25"/>
  </w:num>
  <w:num w:numId="10">
    <w:abstractNumId w:val="12"/>
  </w:num>
  <w:num w:numId="11">
    <w:abstractNumId w:val="6"/>
  </w:num>
  <w:num w:numId="12">
    <w:abstractNumId w:val="11"/>
    <w:lvlOverride w:ilvl="0">
      <w:startOverride w:val="1"/>
    </w:lvlOverride>
  </w:num>
  <w:num w:numId="13">
    <w:abstractNumId w:val="26"/>
  </w:num>
  <w:num w:numId="14">
    <w:abstractNumId w:val="31"/>
  </w:num>
  <w:num w:numId="15">
    <w:abstractNumId w:val="20"/>
  </w:num>
  <w:num w:numId="16">
    <w:abstractNumId w:val="19"/>
  </w:num>
  <w:num w:numId="17">
    <w:abstractNumId w:val="3"/>
  </w:num>
  <w:num w:numId="18">
    <w:abstractNumId w:val="5"/>
  </w:num>
  <w:num w:numId="19">
    <w:abstractNumId w:val="13"/>
  </w:num>
  <w:num w:numId="20">
    <w:abstractNumId w:val="14"/>
  </w:num>
  <w:num w:numId="21">
    <w:abstractNumId w:val="28"/>
  </w:num>
  <w:num w:numId="22">
    <w:abstractNumId w:val="9"/>
  </w:num>
  <w:num w:numId="23">
    <w:abstractNumId w:val="4"/>
  </w:num>
  <w:num w:numId="24">
    <w:abstractNumId w:val="21"/>
  </w:num>
  <w:num w:numId="25">
    <w:abstractNumId w:val="27"/>
  </w:num>
  <w:num w:numId="26">
    <w:abstractNumId w:val="23"/>
  </w:num>
  <w:num w:numId="27">
    <w:abstractNumId w:val="30"/>
  </w:num>
  <w:num w:numId="28">
    <w:abstractNumId w:val="10"/>
  </w:num>
  <w:num w:numId="29">
    <w:abstractNumId w:val="7"/>
  </w:num>
  <w:num w:numId="30">
    <w:abstractNumId w:val="33"/>
  </w:num>
  <w:num w:numId="31">
    <w:abstractNumId w:val="32"/>
  </w:num>
  <w:num w:numId="3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57269"/>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0C75"/>
    <w:rsid w:val="00091C65"/>
    <w:rsid w:val="0009412A"/>
    <w:rsid w:val="0009498D"/>
    <w:rsid w:val="00095B2C"/>
    <w:rsid w:val="00095F45"/>
    <w:rsid w:val="00096326"/>
    <w:rsid w:val="00097F95"/>
    <w:rsid w:val="000A185E"/>
    <w:rsid w:val="000A1E1B"/>
    <w:rsid w:val="000A23E0"/>
    <w:rsid w:val="000A38CF"/>
    <w:rsid w:val="000A51B1"/>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298C"/>
    <w:rsid w:val="000C3078"/>
    <w:rsid w:val="000C377C"/>
    <w:rsid w:val="000D0839"/>
    <w:rsid w:val="000D2E25"/>
    <w:rsid w:val="000D5EA1"/>
    <w:rsid w:val="000D6B35"/>
    <w:rsid w:val="000D7301"/>
    <w:rsid w:val="000D7788"/>
    <w:rsid w:val="000E2C64"/>
    <w:rsid w:val="000E3497"/>
    <w:rsid w:val="000E73ED"/>
    <w:rsid w:val="000E7B06"/>
    <w:rsid w:val="000E7BE6"/>
    <w:rsid w:val="000F0C8F"/>
    <w:rsid w:val="000F1612"/>
    <w:rsid w:val="000F188E"/>
    <w:rsid w:val="000F3378"/>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78A"/>
    <w:rsid w:val="00120261"/>
    <w:rsid w:val="00120280"/>
    <w:rsid w:val="0012089E"/>
    <w:rsid w:val="00123AD7"/>
    <w:rsid w:val="00125D1B"/>
    <w:rsid w:val="00125ECB"/>
    <w:rsid w:val="00125FE3"/>
    <w:rsid w:val="001269CF"/>
    <w:rsid w:val="001277B7"/>
    <w:rsid w:val="00130D77"/>
    <w:rsid w:val="00133F36"/>
    <w:rsid w:val="001347B9"/>
    <w:rsid w:val="00136DD0"/>
    <w:rsid w:val="00140937"/>
    <w:rsid w:val="00140CFA"/>
    <w:rsid w:val="00143976"/>
    <w:rsid w:val="001525AE"/>
    <w:rsid w:val="00156163"/>
    <w:rsid w:val="00157160"/>
    <w:rsid w:val="00160398"/>
    <w:rsid w:val="00162CA3"/>
    <w:rsid w:val="001635ED"/>
    <w:rsid w:val="00172A4E"/>
    <w:rsid w:val="00172D34"/>
    <w:rsid w:val="00175166"/>
    <w:rsid w:val="00175423"/>
    <w:rsid w:val="00176295"/>
    <w:rsid w:val="00177755"/>
    <w:rsid w:val="0018299E"/>
    <w:rsid w:val="00186ADE"/>
    <w:rsid w:val="00187002"/>
    <w:rsid w:val="001936B5"/>
    <w:rsid w:val="00193B28"/>
    <w:rsid w:val="00193DBA"/>
    <w:rsid w:val="00193F92"/>
    <w:rsid w:val="00195946"/>
    <w:rsid w:val="00195E50"/>
    <w:rsid w:val="0019602B"/>
    <w:rsid w:val="00196892"/>
    <w:rsid w:val="001968AD"/>
    <w:rsid w:val="00196BF5"/>
    <w:rsid w:val="001A12A1"/>
    <w:rsid w:val="001A16C8"/>
    <w:rsid w:val="001A31DD"/>
    <w:rsid w:val="001A455F"/>
    <w:rsid w:val="001A4D41"/>
    <w:rsid w:val="001A5C8A"/>
    <w:rsid w:val="001A6BDD"/>
    <w:rsid w:val="001B53A3"/>
    <w:rsid w:val="001C051E"/>
    <w:rsid w:val="001C412F"/>
    <w:rsid w:val="001C482D"/>
    <w:rsid w:val="001C6DFF"/>
    <w:rsid w:val="001C6FBC"/>
    <w:rsid w:val="001D030A"/>
    <w:rsid w:val="001D20E6"/>
    <w:rsid w:val="001D3374"/>
    <w:rsid w:val="001D5AAB"/>
    <w:rsid w:val="001D5DFE"/>
    <w:rsid w:val="001E04E3"/>
    <w:rsid w:val="001E189B"/>
    <w:rsid w:val="001E1FAB"/>
    <w:rsid w:val="001E507C"/>
    <w:rsid w:val="001F0393"/>
    <w:rsid w:val="001F041C"/>
    <w:rsid w:val="001F29A4"/>
    <w:rsid w:val="001F3F5B"/>
    <w:rsid w:val="001F606E"/>
    <w:rsid w:val="001F6F92"/>
    <w:rsid w:val="002001BB"/>
    <w:rsid w:val="002013AC"/>
    <w:rsid w:val="00203164"/>
    <w:rsid w:val="00203AAF"/>
    <w:rsid w:val="00206A79"/>
    <w:rsid w:val="00212CE2"/>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262"/>
    <w:rsid w:val="00276DF1"/>
    <w:rsid w:val="00277C2C"/>
    <w:rsid w:val="00283049"/>
    <w:rsid w:val="002872BF"/>
    <w:rsid w:val="00290A91"/>
    <w:rsid w:val="00290FAA"/>
    <w:rsid w:val="00292D24"/>
    <w:rsid w:val="00294CBA"/>
    <w:rsid w:val="00295328"/>
    <w:rsid w:val="0029730F"/>
    <w:rsid w:val="00297A30"/>
    <w:rsid w:val="002A0C34"/>
    <w:rsid w:val="002A204A"/>
    <w:rsid w:val="002A3848"/>
    <w:rsid w:val="002B093C"/>
    <w:rsid w:val="002B1199"/>
    <w:rsid w:val="002B1CAB"/>
    <w:rsid w:val="002B2EFD"/>
    <w:rsid w:val="002B4D86"/>
    <w:rsid w:val="002C08B2"/>
    <w:rsid w:val="002C1920"/>
    <w:rsid w:val="002C1CC8"/>
    <w:rsid w:val="002C2533"/>
    <w:rsid w:val="002C295A"/>
    <w:rsid w:val="002C30BD"/>
    <w:rsid w:val="002C332E"/>
    <w:rsid w:val="002C379C"/>
    <w:rsid w:val="002C47D7"/>
    <w:rsid w:val="002D30F1"/>
    <w:rsid w:val="002D3769"/>
    <w:rsid w:val="002D442A"/>
    <w:rsid w:val="002D6B92"/>
    <w:rsid w:val="002D7519"/>
    <w:rsid w:val="002D76FB"/>
    <w:rsid w:val="002E064A"/>
    <w:rsid w:val="002E0FDC"/>
    <w:rsid w:val="002E2451"/>
    <w:rsid w:val="002F08EE"/>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4944"/>
    <w:rsid w:val="00331043"/>
    <w:rsid w:val="00331BE9"/>
    <w:rsid w:val="00332C47"/>
    <w:rsid w:val="0033367E"/>
    <w:rsid w:val="00335C25"/>
    <w:rsid w:val="003366C1"/>
    <w:rsid w:val="00336C2C"/>
    <w:rsid w:val="003373EC"/>
    <w:rsid w:val="00340301"/>
    <w:rsid w:val="00343B07"/>
    <w:rsid w:val="00344085"/>
    <w:rsid w:val="00345A82"/>
    <w:rsid w:val="00347689"/>
    <w:rsid w:val="00347874"/>
    <w:rsid w:val="00354EB7"/>
    <w:rsid w:val="003553D1"/>
    <w:rsid w:val="00357180"/>
    <w:rsid w:val="00360F9D"/>
    <w:rsid w:val="00362A1C"/>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B14F6"/>
    <w:rsid w:val="003B31F0"/>
    <w:rsid w:val="003B55EC"/>
    <w:rsid w:val="003B5D92"/>
    <w:rsid w:val="003B672C"/>
    <w:rsid w:val="003B6D02"/>
    <w:rsid w:val="003B6E99"/>
    <w:rsid w:val="003C1B79"/>
    <w:rsid w:val="003C234C"/>
    <w:rsid w:val="003C3136"/>
    <w:rsid w:val="003C71B8"/>
    <w:rsid w:val="003D1A23"/>
    <w:rsid w:val="003D1C1C"/>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0A3"/>
    <w:rsid w:val="0044087E"/>
    <w:rsid w:val="00440938"/>
    <w:rsid w:val="004416AA"/>
    <w:rsid w:val="00442681"/>
    <w:rsid w:val="004435C3"/>
    <w:rsid w:val="004440B7"/>
    <w:rsid w:val="00444104"/>
    <w:rsid w:val="00444946"/>
    <w:rsid w:val="00446729"/>
    <w:rsid w:val="004467AE"/>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77E1B"/>
    <w:rsid w:val="00480213"/>
    <w:rsid w:val="00480C43"/>
    <w:rsid w:val="00482C50"/>
    <w:rsid w:val="004832A6"/>
    <w:rsid w:val="004832E5"/>
    <w:rsid w:val="00485F95"/>
    <w:rsid w:val="00486955"/>
    <w:rsid w:val="0048755C"/>
    <w:rsid w:val="00487FC8"/>
    <w:rsid w:val="004903E9"/>
    <w:rsid w:val="00491D65"/>
    <w:rsid w:val="00495DAD"/>
    <w:rsid w:val="00497301"/>
    <w:rsid w:val="004A23C4"/>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4D0D"/>
    <w:rsid w:val="00515FD5"/>
    <w:rsid w:val="0052041B"/>
    <w:rsid w:val="00521BEE"/>
    <w:rsid w:val="0052234A"/>
    <w:rsid w:val="005223EE"/>
    <w:rsid w:val="00524B65"/>
    <w:rsid w:val="0052547A"/>
    <w:rsid w:val="00525BB7"/>
    <w:rsid w:val="00526999"/>
    <w:rsid w:val="00526F7C"/>
    <w:rsid w:val="00530716"/>
    <w:rsid w:val="00531797"/>
    <w:rsid w:val="00534ACE"/>
    <w:rsid w:val="00536E08"/>
    <w:rsid w:val="0054191A"/>
    <w:rsid w:val="00545230"/>
    <w:rsid w:val="005458B5"/>
    <w:rsid w:val="00545DF8"/>
    <w:rsid w:val="00546468"/>
    <w:rsid w:val="005510C4"/>
    <w:rsid w:val="00551AD5"/>
    <w:rsid w:val="00553890"/>
    <w:rsid w:val="00553964"/>
    <w:rsid w:val="00554713"/>
    <w:rsid w:val="0055678A"/>
    <w:rsid w:val="00557624"/>
    <w:rsid w:val="005628AE"/>
    <w:rsid w:val="00563170"/>
    <w:rsid w:val="00563359"/>
    <w:rsid w:val="00563442"/>
    <w:rsid w:val="00563D3A"/>
    <w:rsid w:val="005664C4"/>
    <w:rsid w:val="005678D5"/>
    <w:rsid w:val="00571F5D"/>
    <w:rsid w:val="0057207B"/>
    <w:rsid w:val="00573FDA"/>
    <w:rsid w:val="005740DF"/>
    <w:rsid w:val="005748D0"/>
    <w:rsid w:val="00574FCA"/>
    <w:rsid w:val="0057516F"/>
    <w:rsid w:val="00576188"/>
    <w:rsid w:val="00576FB6"/>
    <w:rsid w:val="0058017F"/>
    <w:rsid w:val="00580AEF"/>
    <w:rsid w:val="00580F68"/>
    <w:rsid w:val="00582627"/>
    <w:rsid w:val="005830CC"/>
    <w:rsid w:val="005854DD"/>
    <w:rsid w:val="00586AC2"/>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F3B73"/>
    <w:rsid w:val="005F47AA"/>
    <w:rsid w:val="005F4D73"/>
    <w:rsid w:val="005F4F42"/>
    <w:rsid w:val="005F6767"/>
    <w:rsid w:val="005F6873"/>
    <w:rsid w:val="0060041A"/>
    <w:rsid w:val="006012EF"/>
    <w:rsid w:val="00601739"/>
    <w:rsid w:val="00601778"/>
    <w:rsid w:val="00604192"/>
    <w:rsid w:val="0060435F"/>
    <w:rsid w:val="0060595E"/>
    <w:rsid w:val="006063BF"/>
    <w:rsid w:val="0060713A"/>
    <w:rsid w:val="00607355"/>
    <w:rsid w:val="00607FA0"/>
    <w:rsid w:val="006103E1"/>
    <w:rsid w:val="0061263C"/>
    <w:rsid w:val="00613691"/>
    <w:rsid w:val="00616049"/>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663D"/>
    <w:rsid w:val="00666A9F"/>
    <w:rsid w:val="00671B49"/>
    <w:rsid w:val="00672BA6"/>
    <w:rsid w:val="0067435C"/>
    <w:rsid w:val="00675F4F"/>
    <w:rsid w:val="0067762F"/>
    <w:rsid w:val="00681C67"/>
    <w:rsid w:val="00684B34"/>
    <w:rsid w:val="00684C8D"/>
    <w:rsid w:val="00691B2C"/>
    <w:rsid w:val="00691BF6"/>
    <w:rsid w:val="00693536"/>
    <w:rsid w:val="00693A25"/>
    <w:rsid w:val="00693FAA"/>
    <w:rsid w:val="00694229"/>
    <w:rsid w:val="006A0D3F"/>
    <w:rsid w:val="006A135B"/>
    <w:rsid w:val="006A19E2"/>
    <w:rsid w:val="006A5267"/>
    <w:rsid w:val="006A530D"/>
    <w:rsid w:val="006A6BFE"/>
    <w:rsid w:val="006A7729"/>
    <w:rsid w:val="006B29DE"/>
    <w:rsid w:val="006B32D7"/>
    <w:rsid w:val="006B3C7C"/>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E35ED"/>
    <w:rsid w:val="006E60AC"/>
    <w:rsid w:val="006E6AAE"/>
    <w:rsid w:val="006E7C46"/>
    <w:rsid w:val="006F4199"/>
    <w:rsid w:val="006F5F79"/>
    <w:rsid w:val="006F66FC"/>
    <w:rsid w:val="0070464B"/>
    <w:rsid w:val="00706B4F"/>
    <w:rsid w:val="00707D6F"/>
    <w:rsid w:val="007123CA"/>
    <w:rsid w:val="00713A90"/>
    <w:rsid w:val="00715A72"/>
    <w:rsid w:val="00715CE3"/>
    <w:rsid w:val="00717DF3"/>
    <w:rsid w:val="00720995"/>
    <w:rsid w:val="007214B4"/>
    <w:rsid w:val="00722FA1"/>
    <w:rsid w:val="00723994"/>
    <w:rsid w:val="00723AD8"/>
    <w:rsid w:val="007265FC"/>
    <w:rsid w:val="00726B7E"/>
    <w:rsid w:val="007305A7"/>
    <w:rsid w:val="00730B07"/>
    <w:rsid w:val="0073349B"/>
    <w:rsid w:val="007352AF"/>
    <w:rsid w:val="007358EF"/>
    <w:rsid w:val="00735C3C"/>
    <w:rsid w:val="00736659"/>
    <w:rsid w:val="007426C0"/>
    <w:rsid w:val="00743921"/>
    <w:rsid w:val="0075058A"/>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5ED7"/>
    <w:rsid w:val="007B6CFE"/>
    <w:rsid w:val="007B7099"/>
    <w:rsid w:val="007B7489"/>
    <w:rsid w:val="007B7F89"/>
    <w:rsid w:val="007C146C"/>
    <w:rsid w:val="007C16C1"/>
    <w:rsid w:val="007C22BA"/>
    <w:rsid w:val="007C28CD"/>
    <w:rsid w:val="007C40A8"/>
    <w:rsid w:val="007C5A08"/>
    <w:rsid w:val="007C6B75"/>
    <w:rsid w:val="007C7C53"/>
    <w:rsid w:val="007D0090"/>
    <w:rsid w:val="007D1327"/>
    <w:rsid w:val="007D278F"/>
    <w:rsid w:val="007D5F4D"/>
    <w:rsid w:val="007D6159"/>
    <w:rsid w:val="007D6969"/>
    <w:rsid w:val="007E0BF6"/>
    <w:rsid w:val="007E30CB"/>
    <w:rsid w:val="007E3825"/>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1021"/>
    <w:rsid w:val="008216CA"/>
    <w:rsid w:val="00821C59"/>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FA7"/>
    <w:rsid w:val="0087025D"/>
    <w:rsid w:val="00871799"/>
    <w:rsid w:val="00873C95"/>
    <w:rsid w:val="00874150"/>
    <w:rsid w:val="00874361"/>
    <w:rsid w:val="008754F6"/>
    <w:rsid w:val="00876BD4"/>
    <w:rsid w:val="00877286"/>
    <w:rsid w:val="00882272"/>
    <w:rsid w:val="00885F6F"/>
    <w:rsid w:val="00886C41"/>
    <w:rsid w:val="00887025"/>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2733"/>
    <w:rsid w:val="008C3C3A"/>
    <w:rsid w:val="008C6E18"/>
    <w:rsid w:val="008D27FD"/>
    <w:rsid w:val="008D593A"/>
    <w:rsid w:val="008D5CBF"/>
    <w:rsid w:val="008E021F"/>
    <w:rsid w:val="008E0916"/>
    <w:rsid w:val="008E32C9"/>
    <w:rsid w:val="008E55CF"/>
    <w:rsid w:val="008E560D"/>
    <w:rsid w:val="008E797C"/>
    <w:rsid w:val="008F23CF"/>
    <w:rsid w:val="008F2AE0"/>
    <w:rsid w:val="008F2CE7"/>
    <w:rsid w:val="008F35CD"/>
    <w:rsid w:val="008F38DB"/>
    <w:rsid w:val="008F56F2"/>
    <w:rsid w:val="008F74AB"/>
    <w:rsid w:val="00900E32"/>
    <w:rsid w:val="00904069"/>
    <w:rsid w:val="00904F60"/>
    <w:rsid w:val="00906586"/>
    <w:rsid w:val="00910997"/>
    <w:rsid w:val="00911125"/>
    <w:rsid w:val="00911382"/>
    <w:rsid w:val="00912BDC"/>
    <w:rsid w:val="009149A1"/>
    <w:rsid w:val="00914CD1"/>
    <w:rsid w:val="00916C61"/>
    <w:rsid w:val="00922CED"/>
    <w:rsid w:val="00924BFF"/>
    <w:rsid w:val="009322FC"/>
    <w:rsid w:val="0093251D"/>
    <w:rsid w:val="009325B3"/>
    <w:rsid w:val="00933772"/>
    <w:rsid w:val="00933E14"/>
    <w:rsid w:val="00933E78"/>
    <w:rsid w:val="00940266"/>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A7D3B"/>
    <w:rsid w:val="009B1093"/>
    <w:rsid w:val="009B272E"/>
    <w:rsid w:val="009B28BE"/>
    <w:rsid w:val="009B50C2"/>
    <w:rsid w:val="009B5405"/>
    <w:rsid w:val="009B6056"/>
    <w:rsid w:val="009B61E4"/>
    <w:rsid w:val="009B65D8"/>
    <w:rsid w:val="009B6E22"/>
    <w:rsid w:val="009B771B"/>
    <w:rsid w:val="009B7FF7"/>
    <w:rsid w:val="009C1429"/>
    <w:rsid w:val="009C2F5C"/>
    <w:rsid w:val="009C440D"/>
    <w:rsid w:val="009C4A66"/>
    <w:rsid w:val="009C4BF5"/>
    <w:rsid w:val="009C4CB6"/>
    <w:rsid w:val="009C4F8D"/>
    <w:rsid w:val="009C5624"/>
    <w:rsid w:val="009C70D3"/>
    <w:rsid w:val="009D50B3"/>
    <w:rsid w:val="009D57E4"/>
    <w:rsid w:val="009D77BB"/>
    <w:rsid w:val="009E4A7C"/>
    <w:rsid w:val="009E4F9C"/>
    <w:rsid w:val="009E670D"/>
    <w:rsid w:val="009F0901"/>
    <w:rsid w:val="009F1594"/>
    <w:rsid w:val="009F15FF"/>
    <w:rsid w:val="009F4705"/>
    <w:rsid w:val="009F62CE"/>
    <w:rsid w:val="009F65AC"/>
    <w:rsid w:val="009F68A5"/>
    <w:rsid w:val="00A01149"/>
    <w:rsid w:val="00A02B7A"/>
    <w:rsid w:val="00A03F8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35FE8"/>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4CEA"/>
    <w:rsid w:val="00A75501"/>
    <w:rsid w:val="00A75CA6"/>
    <w:rsid w:val="00A82F99"/>
    <w:rsid w:val="00A83259"/>
    <w:rsid w:val="00A83DBC"/>
    <w:rsid w:val="00A9005A"/>
    <w:rsid w:val="00A926B0"/>
    <w:rsid w:val="00A9583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71A5"/>
    <w:rsid w:val="00B1079B"/>
    <w:rsid w:val="00B174BD"/>
    <w:rsid w:val="00B175D8"/>
    <w:rsid w:val="00B2344F"/>
    <w:rsid w:val="00B24521"/>
    <w:rsid w:val="00B253AD"/>
    <w:rsid w:val="00B259C5"/>
    <w:rsid w:val="00B26031"/>
    <w:rsid w:val="00B269BF"/>
    <w:rsid w:val="00B270F9"/>
    <w:rsid w:val="00B271E9"/>
    <w:rsid w:val="00B27A36"/>
    <w:rsid w:val="00B31497"/>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6EC1"/>
    <w:rsid w:val="00B70E3B"/>
    <w:rsid w:val="00B71206"/>
    <w:rsid w:val="00B7133C"/>
    <w:rsid w:val="00B7247A"/>
    <w:rsid w:val="00B73380"/>
    <w:rsid w:val="00B75696"/>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2A89"/>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0F1"/>
    <w:rsid w:val="00C62F1B"/>
    <w:rsid w:val="00C6335F"/>
    <w:rsid w:val="00C65AFA"/>
    <w:rsid w:val="00C65C3B"/>
    <w:rsid w:val="00C65DB9"/>
    <w:rsid w:val="00C65F4E"/>
    <w:rsid w:val="00C6659F"/>
    <w:rsid w:val="00C70EE5"/>
    <w:rsid w:val="00C724E8"/>
    <w:rsid w:val="00C7514F"/>
    <w:rsid w:val="00C75A42"/>
    <w:rsid w:val="00C75E57"/>
    <w:rsid w:val="00C76F55"/>
    <w:rsid w:val="00C77CE9"/>
    <w:rsid w:val="00C820C7"/>
    <w:rsid w:val="00C8210D"/>
    <w:rsid w:val="00C82493"/>
    <w:rsid w:val="00C82885"/>
    <w:rsid w:val="00C83E95"/>
    <w:rsid w:val="00C86514"/>
    <w:rsid w:val="00C86F15"/>
    <w:rsid w:val="00C90CF4"/>
    <w:rsid w:val="00C91253"/>
    <w:rsid w:val="00C91A22"/>
    <w:rsid w:val="00C91F62"/>
    <w:rsid w:val="00C93961"/>
    <w:rsid w:val="00C95BDC"/>
    <w:rsid w:val="00C96A37"/>
    <w:rsid w:val="00C97D29"/>
    <w:rsid w:val="00CA138C"/>
    <w:rsid w:val="00CA2DA9"/>
    <w:rsid w:val="00CA433A"/>
    <w:rsid w:val="00CA5F3C"/>
    <w:rsid w:val="00CA6238"/>
    <w:rsid w:val="00CB4CA4"/>
    <w:rsid w:val="00CB5020"/>
    <w:rsid w:val="00CB5ECE"/>
    <w:rsid w:val="00CB650A"/>
    <w:rsid w:val="00CC07B5"/>
    <w:rsid w:val="00CC1765"/>
    <w:rsid w:val="00CC3D73"/>
    <w:rsid w:val="00CC400A"/>
    <w:rsid w:val="00CC5D8F"/>
    <w:rsid w:val="00CC650F"/>
    <w:rsid w:val="00CC66E6"/>
    <w:rsid w:val="00CC6E5F"/>
    <w:rsid w:val="00CC6E8E"/>
    <w:rsid w:val="00CD090B"/>
    <w:rsid w:val="00CD2086"/>
    <w:rsid w:val="00CD29E3"/>
    <w:rsid w:val="00CD6417"/>
    <w:rsid w:val="00CD665B"/>
    <w:rsid w:val="00CE0252"/>
    <w:rsid w:val="00CE3A97"/>
    <w:rsid w:val="00CE5E0B"/>
    <w:rsid w:val="00CE717A"/>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4AB"/>
    <w:rsid w:val="00D207A4"/>
    <w:rsid w:val="00D239A0"/>
    <w:rsid w:val="00D24E30"/>
    <w:rsid w:val="00D256CB"/>
    <w:rsid w:val="00D315A0"/>
    <w:rsid w:val="00D33AD1"/>
    <w:rsid w:val="00D35A45"/>
    <w:rsid w:val="00D36C18"/>
    <w:rsid w:val="00D40311"/>
    <w:rsid w:val="00D42FF9"/>
    <w:rsid w:val="00D43463"/>
    <w:rsid w:val="00D44A2A"/>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4DE6"/>
    <w:rsid w:val="00D77129"/>
    <w:rsid w:val="00D77985"/>
    <w:rsid w:val="00D80BAE"/>
    <w:rsid w:val="00D81EDC"/>
    <w:rsid w:val="00D82C85"/>
    <w:rsid w:val="00D84726"/>
    <w:rsid w:val="00D900FF"/>
    <w:rsid w:val="00D91694"/>
    <w:rsid w:val="00D92994"/>
    <w:rsid w:val="00D94156"/>
    <w:rsid w:val="00D95502"/>
    <w:rsid w:val="00D961EC"/>
    <w:rsid w:val="00D968F6"/>
    <w:rsid w:val="00D96EE0"/>
    <w:rsid w:val="00DA2501"/>
    <w:rsid w:val="00DA2DF2"/>
    <w:rsid w:val="00DA45B3"/>
    <w:rsid w:val="00DA5029"/>
    <w:rsid w:val="00DA57E1"/>
    <w:rsid w:val="00DA699A"/>
    <w:rsid w:val="00DB19E9"/>
    <w:rsid w:val="00DB3DA9"/>
    <w:rsid w:val="00DB5D90"/>
    <w:rsid w:val="00DB7C5F"/>
    <w:rsid w:val="00DC007B"/>
    <w:rsid w:val="00DC02BE"/>
    <w:rsid w:val="00DC1A5B"/>
    <w:rsid w:val="00DC1C43"/>
    <w:rsid w:val="00DC2875"/>
    <w:rsid w:val="00DC5669"/>
    <w:rsid w:val="00DC7600"/>
    <w:rsid w:val="00DC7A7B"/>
    <w:rsid w:val="00DD0885"/>
    <w:rsid w:val="00DD2859"/>
    <w:rsid w:val="00DD28CA"/>
    <w:rsid w:val="00DD2D16"/>
    <w:rsid w:val="00DD41E6"/>
    <w:rsid w:val="00DD7014"/>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27DA3"/>
    <w:rsid w:val="00E3082F"/>
    <w:rsid w:val="00E31504"/>
    <w:rsid w:val="00E31778"/>
    <w:rsid w:val="00E31F35"/>
    <w:rsid w:val="00E33731"/>
    <w:rsid w:val="00E34CC5"/>
    <w:rsid w:val="00E3519F"/>
    <w:rsid w:val="00E35BF5"/>
    <w:rsid w:val="00E418BB"/>
    <w:rsid w:val="00E4359D"/>
    <w:rsid w:val="00E43DEB"/>
    <w:rsid w:val="00E4513A"/>
    <w:rsid w:val="00E45E32"/>
    <w:rsid w:val="00E46291"/>
    <w:rsid w:val="00E52D66"/>
    <w:rsid w:val="00E540FC"/>
    <w:rsid w:val="00E541E5"/>
    <w:rsid w:val="00E547C2"/>
    <w:rsid w:val="00E54F33"/>
    <w:rsid w:val="00E55388"/>
    <w:rsid w:val="00E5651E"/>
    <w:rsid w:val="00E56F09"/>
    <w:rsid w:val="00E57055"/>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316A"/>
    <w:rsid w:val="00EA514A"/>
    <w:rsid w:val="00EA58C7"/>
    <w:rsid w:val="00EA7694"/>
    <w:rsid w:val="00EB1657"/>
    <w:rsid w:val="00EB2230"/>
    <w:rsid w:val="00EB6451"/>
    <w:rsid w:val="00EC0170"/>
    <w:rsid w:val="00EC0730"/>
    <w:rsid w:val="00EC3ADD"/>
    <w:rsid w:val="00EC5B62"/>
    <w:rsid w:val="00EC5B7C"/>
    <w:rsid w:val="00EC5DF8"/>
    <w:rsid w:val="00EC740D"/>
    <w:rsid w:val="00ED00C7"/>
    <w:rsid w:val="00ED06F3"/>
    <w:rsid w:val="00ED173E"/>
    <w:rsid w:val="00ED27F5"/>
    <w:rsid w:val="00ED2FC2"/>
    <w:rsid w:val="00ED31CD"/>
    <w:rsid w:val="00ED4085"/>
    <w:rsid w:val="00ED5DC0"/>
    <w:rsid w:val="00ED6A4C"/>
    <w:rsid w:val="00EE030C"/>
    <w:rsid w:val="00EE261A"/>
    <w:rsid w:val="00EE2769"/>
    <w:rsid w:val="00EE29F3"/>
    <w:rsid w:val="00EE2DDC"/>
    <w:rsid w:val="00EE51F6"/>
    <w:rsid w:val="00EE622B"/>
    <w:rsid w:val="00EE63AD"/>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1731F"/>
    <w:rsid w:val="00F20013"/>
    <w:rsid w:val="00F22D39"/>
    <w:rsid w:val="00F237CA"/>
    <w:rsid w:val="00F2783E"/>
    <w:rsid w:val="00F31CD7"/>
    <w:rsid w:val="00F330A9"/>
    <w:rsid w:val="00F355F4"/>
    <w:rsid w:val="00F36050"/>
    <w:rsid w:val="00F36425"/>
    <w:rsid w:val="00F36AED"/>
    <w:rsid w:val="00F37565"/>
    <w:rsid w:val="00F377AB"/>
    <w:rsid w:val="00F42F33"/>
    <w:rsid w:val="00F43C70"/>
    <w:rsid w:val="00F448B6"/>
    <w:rsid w:val="00F464A3"/>
    <w:rsid w:val="00F467B4"/>
    <w:rsid w:val="00F47787"/>
    <w:rsid w:val="00F50EA3"/>
    <w:rsid w:val="00F53238"/>
    <w:rsid w:val="00F536DB"/>
    <w:rsid w:val="00F55A7F"/>
    <w:rsid w:val="00F55DBD"/>
    <w:rsid w:val="00F5651B"/>
    <w:rsid w:val="00F56CAD"/>
    <w:rsid w:val="00F56CDD"/>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0DA"/>
    <w:rsid w:val="00F74A5C"/>
    <w:rsid w:val="00F752AB"/>
    <w:rsid w:val="00F77471"/>
    <w:rsid w:val="00F7763E"/>
    <w:rsid w:val="00F77871"/>
    <w:rsid w:val="00F80B55"/>
    <w:rsid w:val="00F80B61"/>
    <w:rsid w:val="00F811CB"/>
    <w:rsid w:val="00F81554"/>
    <w:rsid w:val="00F8347D"/>
    <w:rsid w:val="00F840E8"/>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2C99"/>
    <w:rsid w:val="00FB33C9"/>
    <w:rsid w:val="00FB551D"/>
    <w:rsid w:val="00FB6AA1"/>
    <w:rsid w:val="00FB6D01"/>
    <w:rsid w:val="00FC0718"/>
    <w:rsid w:val="00FC0E58"/>
    <w:rsid w:val="00FC10DD"/>
    <w:rsid w:val="00FC2E13"/>
    <w:rsid w:val="00FC4CD1"/>
    <w:rsid w:val="00FC7AB6"/>
    <w:rsid w:val="00FD147D"/>
    <w:rsid w:val="00FD1754"/>
    <w:rsid w:val="00FD35DF"/>
    <w:rsid w:val="00FD3C58"/>
    <w:rsid w:val="00FD5C91"/>
    <w:rsid w:val="00FD7F9B"/>
    <w:rsid w:val="00FE0DD9"/>
    <w:rsid w:val="00FE377C"/>
    <w:rsid w:val="00FE3EEA"/>
    <w:rsid w:val="00FE4334"/>
    <w:rsid w:val="00FF149E"/>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AC73CA8"/>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5"/>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paragraph" w:customStyle="1" w:styleId="StyleHeading2Left074cmHanging076cmBefore0pt">
    <w:name w:val="Style Heading 2 + Left:  074 cm Hanging:  076 cm Before:  0 pt..."/>
    <w:basedOn w:val="Naslov2"/>
    <w:rsid w:val="00735C3C"/>
    <w:pPr>
      <w:numPr>
        <w:numId w:val="12"/>
      </w:numPr>
      <w:tabs>
        <w:tab w:val="left" w:pos="851"/>
      </w:tabs>
      <w:spacing w:before="0" w:after="0"/>
    </w:pPr>
    <w:rPr>
      <w:rFonts w:ascii="Arial" w:hAnsi="Arial"/>
      <w:szCs w:val="20"/>
      <w:lang w:val="pl-PL"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jn.mju.gov.si/resources/files/ZeJN/Prilog_ZeJN/ZeJN_P5_pisOPREM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jn.mju.gov.si/resources/files/ZeJN/Prilog_ZeJN/ZeJN_P5_pisOPREM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ijs.si/ijsw/Objav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4B89D-6F72-4D43-8FA4-65D2E293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7271</Words>
  <Characters>45581</Characters>
  <Application>Microsoft Office Word</Application>
  <DocSecurity>0</DocSecurity>
  <Lines>379</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52747</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19</cp:revision>
  <cp:lastPrinted>2018-03-16T12:33:00Z</cp:lastPrinted>
  <dcterms:created xsi:type="dcterms:W3CDTF">2018-03-20T09:21:00Z</dcterms:created>
  <dcterms:modified xsi:type="dcterms:W3CDTF">2018-04-26T10:37:00Z</dcterms:modified>
</cp:coreProperties>
</file>